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E52AF" w14:textId="77777777" w:rsidR="001D425D" w:rsidRPr="00643E5B" w:rsidRDefault="00D82085">
      <w:pPr>
        <w:pStyle w:val="MyTitle"/>
        <w:jc w:val="center"/>
        <w:rPr>
          <w:lang w:val="ru-RU"/>
        </w:rPr>
      </w:pPr>
      <w:r w:rsidRPr="00643E5B">
        <w:rPr>
          <w:lang w:val="ru-RU"/>
        </w:rPr>
        <w:t>ТОО «Пана Дизайн»</w:t>
      </w:r>
    </w:p>
    <w:p w14:paraId="0DBE52B0" w14:textId="77777777" w:rsidR="001D425D" w:rsidRPr="00643E5B" w:rsidRDefault="00D82085">
      <w:pPr>
        <w:pStyle w:val="MyTitle"/>
        <w:jc w:val="center"/>
        <w:rPr>
          <w:lang w:val="ru-RU"/>
        </w:rPr>
      </w:pPr>
      <w:r w:rsidRPr="00643E5B">
        <w:rPr>
          <w:lang w:val="ru-RU"/>
        </w:rPr>
        <w:t>ПУБЛИЧНАЯ ОФЕРТА</w:t>
      </w:r>
    </w:p>
    <w:p w14:paraId="0DBE52B1" w14:textId="77777777" w:rsidR="001D425D" w:rsidRPr="00643E5B" w:rsidRDefault="00D82085">
      <w:pPr>
        <w:pStyle w:val="MyTitle"/>
        <w:jc w:val="center"/>
        <w:rPr>
          <w:lang w:val="ru-RU"/>
        </w:rPr>
      </w:pPr>
      <w:r w:rsidRPr="00643E5B">
        <w:rPr>
          <w:lang w:val="ru-RU"/>
        </w:rPr>
        <w:t>о заключении договора на оказание услуг по дизайну интерьера</w:t>
      </w:r>
    </w:p>
    <w:p w14:paraId="0DBE52B2" w14:textId="77777777" w:rsidR="001D425D" w:rsidRPr="00643E5B" w:rsidRDefault="00D82085">
      <w:pPr>
        <w:pStyle w:val="MyTitle"/>
        <w:jc w:val="center"/>
        <w:rPr>
          <w:lang w:val="ru-RU"/>
        </w:rPr>
      </w:pPr>
      <w:r w:rsidRPr="00643E5B">
        <w:rPr>
          <w:lang w:val="ru-RU"/>
        </w:rPr>
        <w:t xml:space="preserve">и организации купли-продажи товаров на онлайн-платформе </w:t>
      </w:r>
      <w:r>
        <w:t>PANA</w:t>
      </w:r>
      <w:r w:rsidRPr="00643E5B">
        <w:rPr>
          <w:lang w:val="ru-RU"/>
        </w:rPr>
        <w:t>-</w:t>
      </w:r>
      <w:r>
        <w:t>DESIGN</w:t>
      </w:r>
      <w:r w:rsidRPr="00643E5B">
        <w:rPr>
          <w:lang w:val="ru-RU"/>
        </w:rPr>
        <w:t>.</w:t>
      </w:r>
      <w:r>
        <w:t>COM</w:t>
      </w:r>
    </w:p>
    <w:p w14:paraId="0DBE52B3" w14:textId="77777777" w:rsidR="00643E5B" w:rsidRDefault="00643E5B">
      <w:pPr>
        <w:ind w:firstLine="709"/>
        <w:jc w:val="both"/>
        <w:rPr>
          <w:lang w:val="ru-RU"/>
        </w:rPr>
      </w:pPr>
    </w:p>
    <w:p w14:paraId="0DBE52B4" w14:textId="77777777" w:rsidR="001D425D" w:rsidRPr="00643E5B" w:rsidRDefault="00D82085">
      <w:pPr>
        <w:ind w:firstLine="709"/>
        <w:jc w:val="both"/>
        <w:rPr>
          <w:lang w:val="ru-RU"/>
        </w:rPr>
      </w:pPr>
      <w:r w:rsidRPr="00643E5B">
        <w:rPr>
          <w:lang w:val="ru-RU"/>
        </w:rPr>
        <w:t xml:space="preserve">Настоящая публичная оферта определяет порядок заключения и исполнения договора между Товариществом с ограниченной ответственностью «Пана Дизайн» и покупателями, использующими онлайн-платформу </w:t>
      </w:r>
      <w:r>
        <w:t>PANA</w:t>
      </w:r>
      <w:r w:rsidRPr="00643E5B">
        <w:rPr>
          <w:lang w:val="ru-RU"/>
        </w:rPr>
        <w:t>-</w:t>
      </w:r>
      <w:r>
        <w:t>DESIGN</w:t>
      </w:r>
      <w:r w:rsidRPr="00643E5B">
        <w:rPr>
          <w:lang w:val="ru-RU"/>
        </w:rPr>
        <w:t>.</w:t>
      </w:r>
      <w:r>
        <w:t>COM</w:t>
      </w:r>
      <w:r w:rsidRPr="00643E5B">
        <w:rPr>
          <w:lang w:val="ru-RU"/>
        </w:rPr>
        <w:t xml:space="preserve"> для заказа услуг по дизайну интерьера, подбора товаров, оформления заказов на товары и взаимодействия с поставщиками. Оферта разграничивает договорную модель по услугам дизайна интерьера и по товарам, определяет роль Компании как оператора платформы и стороны договора по услугам дизайна, а также регулирует порядок регистрации, электронного акцепта, оплаты, возвратов, претензионной работы, обработки персональных данных и использования результатов проекта.</w:t>
      </w:r>
    </w:p>
    <w:p w14:paraId="0DBE52B5" w14:textId="77777777" w:rsidR="001D425D" w:rsidRPr="00643E5B" w:rsidRDefault="00D82085">
      <w:pPr>
        <w:pStyle w:val="SectionHead"/>
        <w:jc w:val="center"/>
        <w:rPr>
          <w:lang w:val="ru-RU"/>
        </w:rPr>
      </w:pPr>
      <w:r w:rsidRPr="00643E5B">
        <w:rPr>
          <w:lang w:val="ru-RU"/>
        </w:rPr>
        <w:t>1. ТЕРМИНЫ И ОПРЕДЕЛЕНИЯ</w:t>
      </w:r>
    </w:p>
    <w:p w14:paraId="0DBE52B6" w14:textId="77777777" w:rsidR="001D425D" w:rsidRPr="00643E5B" w:rsidRDefault="00D82085">
      <w:pPr>
        <w:ind w:firstLine="709"/>
        <w:jc w:val="both"/>
        <w:rPr>
          <w:lang w:val="ru-RU"/>
        </w:rPr>
      </w:pPr>
      <w:r w:rsidRPr="00643E5B">
        <w:rPr>
          <w:lang w:val="ru-RU"/>
        </w:rPr>
        <w:t xml:space="preserve">1.1. «Платформа» - электронная информационная система, размещенная в сети Интернет по адресу </w:t>
      </w:r>
      <w:r>
        <w:t>https</w:t>
      </w:r>
      <w:r w:rsidRPr="00643E5B">
        <w:rPr>
          <w:lang w:val="ru-RU"/>
        </w:rPr>
        <w:t>://</w:t>
      </w:r>
      <w:r>
        <w:t>www</w:t>
      </w:r>
      <w:r w:rsidRPr="00643E5B">
        <w:rPr>
          <w:lang w:val="ru-RU"/>
        </w:rPr>
        <w:t>.</w:t>
      </w:r>
      <w:r>
        <w:t>pana</w:t>
      </w:r>
      <w:r w:rsidRPr="00643E5B">
        <w:rPr>
          <w:lang w:val="ru-RU"/>
        </w:rPr>
        <w:t>-</w:t>
      </w:r>
      <w:r>
        <w:t>design</w:t>
      </w:r>
      <w:r w:rsidRPr="00643E5B">
        <w:rPr>
          <w:lang w:val="ru-RU"/>
        </w:rPr>
        <w:t>.</w:t>
      </w:r>
      <w:r>
        <w:t>com</w:t>
      </w:r>
      <w:r w:rsidRPr="00643E5B">
        <w:rPr>
          <w:lang w:val="ru-RU"/>
        </w:rPr>
        <w:t>, предназначенная для взаимодействия покупателей, компании, дизайнеров и поставщиков, управления заказами, коммуникациями, оплатой, результатами работ и сопутствующими сервисами.</w:t>
      </w:r>
    </w:p>
    <w:p w14:paraId="0DBE52B7" w14:textId="77777777" w:rsidR="001D425D" w:rsidRPr="00643E5B" w:rsidRDefault="00D82085">
      <w:pPr>
        <w:ind w:firstLine="709"/>
        <w:jc w:val="both"/>
        <w:rPr>
          <w:lang w:val="ru-RU"/>
        </w:rPr>
      </w:pPr>
      <w:r w:rsidRPr="00643E5B">
        <w:rPr>
          <w:lang w:val="ru-RU"/>
        </w:rPr>
        <w:t>1.2. «Компания» или «Оператор платформы» - Товарищество с ограниченной ответственностью «Пана Дизайн», БИН 251040033970, владелец и оператор Платформы, выступающий стороной настоящей Оферты по услугам дизайна интерьера и организующий техническое и платежное взаимодействие участников Платформы.</w:t>
      </w:r>
    </w:p>
    <w:p w14:paraId="0DBE52B8" w14:textId="77777777" w:rsidR="001D425D" w:rsidRPr="00643E5B" w:rsidRDefault="00D82085">
      <w:pPr>
        <w:ind w:firstLine="709"/>
        <w:jc w:val="both"/>
        <w:rPr>
          <w:lang w:val="ru-RU"/>
        </w:rPr>
      </w:pPr>
      <w:r w:rsidRPr="00643E5B">
        <w:rPr>
          <w:lang w:val="ru-RU"/>
        </w:rPr>
        <w:t>1.3. «Покупатель» - физическое лицо, использующее Платформу для заказа услуг по дизайну интерьера и/или оформления заказов на товары для личных, семейных, бытовых или иных нужд, не связанных с предпринимательской деятельностью, если иное прямо не согласовано сторонами.</w:t>
      </w:r>
    </w:p>
    <w:p w14:paraId="0DBE52B9" w14:textId="77777777" w:rsidR="001D425D" w:rsidRPr="00643E5B" w:rsidRDefault="00D82085">
      <w:pPr>
        <w:ind w:firstLine="709"/>
        <w:jc w:val="both"/>
        <w:rPr>
          <w:lang w:val="ru-RU"/>
        </w:rPr>
      </w:pPr>
      <w:r w:rsidRPr="00643E5B">
        <w:rPr>
          <w:lang w:val="ru-RU"/>
        </w:rPr>
        <w:t>1.4. «Поставщик» - юридическое лицо или индивидуальный предприниматель, размещающие товары на Платформе и выступающие продавцами таких товаров по договорам купли-продажи, заключаемым с Покупателем на условиях Платформы и подтвержденного заказа.</w:t>
      </w:r>
    </w:p>
    <w:p w14:paraId="0DBE52BA" w14:textId="77777777" w:rsidR="001D425D" w:rsidRPr="00643E5B" w:rsidRDefault="00D82085">
      <w:pPr>
        <w:ind w:firstLine="709"/>
        <w:jc w:val="both"/>
        <w:rPr>
          <w:lang w:val="ru-RU"/>
        </w:rPr>
      </w:pPr>
      <w:r w:rsidRPr="00643E5B">
        <w:rPr>
          <w:lang w:val="ru-RU"/>
        </w:rPr>
        <w:t>1.5. «Дизайнер» - физическое лицо, индивидуальный предприниматель или юридическое лицо, прошедшие отбор и регистрацию на Платформе, допущенные Компанией к оказанию услуг через Платформу и действующие по правилам, установленным Компанией и внутренними документами Платформы.</w:t>
      </w:r>
    </w:p>
    <w:p w14:paraId="0DBE52BB" w14:textId="77777777" w:rsidR="001D425D" w:rsidRPr="00643E5B" w:rsidRDefault="00D82085">
      <w:pPr>
        <w:ind w:firstLine="709"/>
        <w:jc w:val="both"/>
        <w:rPr>
          <w:lang w:val="ru-RU"/>
        </w:rPr>
      </w:pPr>
      <w:r w:rsidRPr="00643E5B">
        <w:rPr>
          <w:lang w:val="ru-RU"/>
        </w:rPr>
        <w:t>1.6. «Личный кабинет» - защищенный персонализированный раздел Платформы, предоставляющий доступ к заказам, сообщениям, платежной информации, результатам проекта, статусам исполнения, обращениям и иным сервисам Платформы.</w:t>
      </w:r>
    </w:p>
    <w:p w14:paraId="0DBE52BC" w14:textId="77777777" w:rsidR="001D425D" w:rsidRPr="00643E5B" w:rsidRDefault="00D82085">
      <w:pPr>
        <w:ind w:firstLine="709"/>
        <w:jc w:val="both"/>
        <w:rPr>
          <w:lang w:val="ru-RU"/>
        </w:rPr>
      </w:pPr>
      <w:r w:rsidRPr="00643E5B">
        <w:rPr>
          <w:lang w:val="ru-RU"/>
        </w:rPr>
        <w:t>1.7. «Заказ на услуги дизайна» - оформленный и оплаченный Покупателем заказ на оказание Компанией услуги по дизайну интерьера по выбранному пакету и параметрам проекта через Платформу.</w:t>
      </w:r>
    </w:p>
    <w:p w14:paraId="0DBE52BD" w14:textId="77777777" w:rsidR="001D425D" w:rsidRPr="00643E5B" w:rsidRDefault="00D82085">
      <w:pPr>
        <w:ind w:firstLine="709"/>
        <w:jc w:val="both"/>
        <w:rPr>
          <w:lang w:val="ru-RU"/>
        </w:rPr>
      </w:pPr>
      <w:r w:rsidRPr="00643E5B">
        <w:rPr>
          <w:lang w:val="ru-RU"/>
        </w:rPr>
        <w:lastRenderedPageBreak/>
        <w:t>1.8. «Заказ на товар» - оформленное Покупателем предложение приобрести товар, размещенный на Платформе, на условиях карточки товара, настоящей Оферты и подтверждения Поставщика.</w:t>
      </w:r>
    </w:p>
    <w:p w14:paraId="0DBE52BE" w14:textId="77777777" w:rsidR="001D425D" w:rsidRPr="00643E5B" w:rsidRDefault="00D82085">
      <w:pPr>
        <w:ind w:firstLine="709"/>
        <w:jc w:val="both"/>
        <w:rPr>
          <w:lang w:val="ru-RU"/>
        </w:rPr>
      </w:pPr>
      <w:r w:rsidRPr="00643E5B">
        <w:rPr>
          <w:lang w:val="ru-RU"/>
        </w:rPr>
        <w:t>1.9. «Базовый дизайн интерьера» - пакет услуги по дизайну интерьера по одной комнате, состав результата по которому определяется описанием пакета на Платформе, настоящей Офертой, правилами соответствующего сервиса и карточкой заказа.</w:t>
      </w:r>
    </w:p>
    <w:p w14:paraId="0DBE52BF" w14:textId="77777777" w:rsidR="001D425D" w:rsidRPr="00643E5B" w:rsidRDefault="00D82085">
      <w:pPr>
        <w:ind w:firstLine="709"/>
        <w:jc w:val="both"/>
        <w:rPr>
          <w:lang w:val="ru-RU"/>
        </w:rPr>
      </w:pPr>
      <w:r w:rsidRPr="00643E5B">
        <w:rPr>
          <w:lang w:val="ru-RU"/>
        </w:rPr>
        <w:t>1.10. «Комплексный дизайн интерьера» - расширенный пакет услуги по дизайну интерьера по одной комнате, состав результата по которому определяется описанием пакета на Платформе, настоящей Офертой, правилами соответствующего сервиса и карточкой заказа.</w:t>
      </w:r>
    </w:p>
    <w:p w14:paraId="0DBE52C0" w14:textId="77777777" w:rsidR="001D425D" w:rsidRPr="00643E5B" w:rsidRDefault="00D82085">
      <w:pPr>
        <w:ind w:firstLine="709"/>
        <w:jc w:val="both"/>
        <w:rPr>
          <w:lang w:val="ru-RU"/>
        </w:rPr>
      </w:pPr>
      <w:r w:rsidRPr="00643E5B">
        <w:rPr>
          <w:lang w:val="ru-RU"/>
        </w:rPr>
        <w:t>1.11. «Услуга комплектации» - сервис по подбору, формированию рекомендаций, спецификаций и предварительных заказов на товары для интерьера в рамках проекта Покупателя. Услуга комплектации сама по себе не означает автоматического заключения договора купли-продажи товара.</w:t>
      </w:r>
    </w:p>
    <w:p w14:paraId="0DBE52C1" w14:textId="77777777" w:rsidR="001D425D" w:rsidRPr="00643E5B" w:rsidRDefault="00D82085">
      <w:pPr>
        <w:ind w:firstLine="709"/>
        <w:jc w:val="both"/>
        <w:rPr>
          <w:lang w:val="ru-RU"/>
        </w:rPr>
      </w:pPr>
      <w:r w:rsidRPr="00643E5B">
        <w:rPr>
          <w:lang w:val="ru-RU"/>
        </w:rPr>
        <w:t>1.12. «Результат проекта» - материалы, создаваемые при оказании услуги дизайна интерьера, включая концепции, мудборды, подборки, спецификации, планировочные решения, чертежи, визуализации и иные материалы в объеме выбранного пакета и карточки заказа.</w:t>
      </w:r>
    </w:p>
    <w:p w14:paraId="0DBE52C2" w14:textId="77777777" w:rsidR="001D425D" w:rsidRPr="00643E5B" w:rsidRDefault="00D82085">
      <w:pPr>
        <w:ind w:firstLine="709"/>
        <w:jc w:val="both"/>
        <w:rPr>
          <w:lang w:val="ru-RU"/>
        </w:rPr>
      </w:pPr>
      <w:r w:rsidRPr="00643E5B">
        <w:rPr>
          <w:lang w:val="ru-RU"/>
        </w:rPr>
        <w:t>1.13. «Объект» - помещение, квартира, дом, офис либо иной объект недвижимости Покупателя по конкретному адресу, в отношении которого через Платформу оформлен заказ на услуги дизайна интерьера.</w:t>
      </w:r>
    </w:p>
    <w:p w14:paraId="0DBE52C3" w14:textId="77777777" w:rsidR="001D425D" w:rsidRPr="00643E5B" w:rsidRDefault="00D82085">
      <w:pPr>
        <w:ind w:firstLine="709"/>
        <w:jc w:val="both"/>
        <w:rPr>
          <w:lang w:val="ru-RU"/>
        </w:rPr>
      </w:pPr>
      <w:r w:rsidRPr="00643E5B">
        <w:rPr>
          <w:lang w:val="ru-RU"/>
        </w:rPr>
        <w:t>1.14. «Исходные данные» - предоставленные Покупателем сведения и материалы, включая размеры помещений, замеры, планы, фотографии, видео, технические ограничения, бюджет, пожелания по стилю и иные данные, необходимые для оказания услуги дизайна.</w:t>
      </w:r>
    </w:p>
    <w:p w14:paraId="0DBE52C4" w14:textId="77777777" w:rsidR="001D425D" w:rsidRPr="00643E5B" w:rsidRDefault="00D82085">
      <w:pPr>
        <w:pStyle w:val="SectionHead"/>
        <w:jc w:val="center"/>
        <w:rPr>
          <w:lang w:val="ru-RU"/>
        </w:rPr>
      </w:pPr>
      <w:r w:rsidRPr="00643E5B">
        <w:rPr>
          <w:lang w:val="ru-RU"/>
        </w:rPr>
        <w:t>2. ОБЩИЕ ПОЛОЖЕНИЯ</w:t>
      </w:r>
    </w:p>
    <w:p w14:paraId="0DBE52C5" w14:textId="77777777" w:rsidR="001D425D" w:rsidRPr="00643E5B" w:rsidRDefault="00D82085">
      <w:pPr>
        <w:ind w:firstLine="709"/>
        <w:jc w:val="both"/>
        <w:rPr>
          <w:lang w:val="ru-RU"/>
        </w:rPr>
      </w:pPr>
      <w:r w:rsidRPr="00643E5B">
        <w:rPr>
          <w:lang w:val="ru-RU"/>
        </w:rPr>
        <w:t xml:space="preserve">2.1. Настоящая Оферта является официальным предложением Товарищества с ограниченной ответственностью «Пана Дизайн», БИН 251040033970, юридический адрес: Республика Казахстан, город Алматы, улица Тажибаевой, дом 157, кв./офис 7, веб-сайт: </w:t>
      </w:r>
      <w:r>
        <w:t>https</w:t>
      </w:r>
      <w:r w:rsidRPr="00643E5B">
        <w:rPr>
          <w:lang w:val="ru-RU"/>
        </w:rPr>
        <w:t>://</w:t>
      </w:r>
      <w:r>
        <w:t>www</w:t>
      </w:r>
      <w:r w:rsidRPr="00643E5B">
        <w:rPr>
          <w:lang w:val="ru-RU"/>
        </w:rPr>
        <w:t>.</w:t>
      </w:r>
      <w:r>
        <w:t>pana</w:t>
      </w:r>
      <w:r w:rsidRPr="00643E5B">
        <w:rPr>
          <w:lang w:val="ru-RU"/>
        </w:rPr>
        <w:t>-</w:t>
      </w:r>
      <w:r>
        <w:t>design</w:t>
      </w:r>
      <w:r w:rsidRPr="00643E5B">
        <w:rPr>
          <w:lang w:val="ru-RU"/>
        </w:rPr>
        <w:t>.</w:t>
      </w:r>
      <w:r>
        <w:t>com</w:t>
      </w:r>
      <w:r w:rsidRPr="00643E5B">
        <w:rPr>
          <w:lang w:val="ru-RU"/>
        </w:rPr>
        <w:t xml:space="preserve">, адрес электронной почты для юридически значимых сообщений: </w:t>
      </w:r>
      <w:r>
        <w:t>info</w:t>
      </w:r>
      <w:r w:rsidRPr="00643E5B">
        <w:rPr>
          <w:lang w:val="ru-RU"/>
        </w:rPr>
        <w:t>@</w:t>
      </w:r>
      <w:r>
        <w:t>pana</w:t>
      </w:r>
      <w:r w:rsidRPr="00643E5B">
        <w:rPr>
          <w:lang w:val="ru-RU"/>
        </w:rPr>
        <w:t>-</w:t>
      </w:r>
      <w:r>
        <w:t>design</w:t>
      </w:r>
      <w:r w:rsidRPr="00643E5B">
        <w:rPr>
          <w:lang w:val="ru-RU"/>
        </w:rPr>
        <w:t>.</w:t>
      </w:r>
      <w:r>
        <w:t>com</w:t>
      </w:r>
      <w:r w:rsidRPr="00643E5B">
        <w:rPr>
          <w:lang w:val="ru-RU"/>
        </w:rPr>
        <w:t>, заключить договор на условиях, изложенных в настоящей Оферте.</w:t>
      </w:r>
    </w:p>
    <w:p w14:paraId="0DBE52C6" w14:textId="77777777" w:rsidR="001D425D" w:rsidRPr="00643E5B" w:rsidRDefault="00D82085">
      <w:pPr>
        <w:ind w:firstLine="709"/>
        <w:jc w:val="both"/>
        <w:rPr>
          <w:lang w:val="ru-RU"/>
        </w:rPr>
      </w:pPr>
      <w:r w:rsidRPr="00643E5B">
        <w:rPr>
          <w:lang w:val="ru-RU"/>
        </w:rPr>
        <w:t>2.2. Настоящая Оферта регулируется законодательством Республики Казахстан, включая нормы гражданского законодательства об оферте и акцепте, договоре присоединения, защите прав потребителей, защите персональных данных, электронном взаимодействии сторон и рассмотрении споров.</w:t>
      </w:r>
    </w:p>
    <w:p w14:paraId="0DBE52C7" w14:textId="77777777" w:rsidR="001D425D" w:rsidRPr="00643E5B" w:rsidRDefault="00D82085">
      <w:pPr>
        <w:ind w:firstLine="709"/>
        <w:jc w:val="both"/>
        <w:rPr>
          <w:lang w:val="ru-RU"/>
        </w:rPr>
      </w:pPr>
      <w:r w:rsidRPr="00643E5B">
        <w:rPr>
          <w:lang w:val="ru-RU"/>
        </w:rPr>
        <w:t>2.3. По услугам дизайна интерьера Компания выступает стороной договора с Покупателем, организует оказание услуги через Платформу и вправе привлекать Дизайнеров для фактического исполнения отдельных этапов услуги без заключения Покупателем отдельного договора с Дизайнером, если иное прямо не указано на Платформе.</w:t>
      </w:r>
    </w:p>
    <w:p w14:paraId="0DBE52C8" w14:textId="77777777" w:rsidR="001D425D" w:rsidRPr="00643E5B" w:rsidRDefault="00D82085">
      <w:pPr>
        <w:ind w:firstLine="709"/>
        <w:jc w:val="both"/>
        <w:rPr>
          <w:lang w:val="ru-RU"/>
        </w:rPr>
      </w:pPr>
      <w:r w:rsidRPr="00643E5B">
        <w:rPr>
          <w:lang w:val="ru-RU"/>
        </w:rPr>
        <w:t>2.4. По товарам Компания не является продавцом, если иное прямо не указано в карточке товара или в отдельном документе. По общему правилу продавцом товара является Поставщик, а Компания обеспечивает функционирование Платформы, техническую возможность оформления заказа, прием оплаты в предусмотренных случаях, поддержку коммуникации и сопровождение претензионного процесса в пределах, установленных настоящей Офертой.</w:t>
      </w:r>
    </w:p>
    <w:p w14:paraId="0DBE52C9" w14:textId="77777777" w:rsidR="001D425D" w:rsidRPr="00643E5B" w:rsidRDefault="00D82085">
      <w:pPr>
        <w:ind w:firstLine="709"/>
        <w:jc w:val="both"/>
        <w:rPr>
          <w:lang w:val="ru-RU"/>
        </w:rPr>
      </w:pPr>
      <w:r w:rsidRPr="00643E5B">
        <w:rPr>
          <w:lang w:val="ru-RU"/>
        </w:rPr>
        <w:lastRenderedPageBreak/>
        <w:t>2.5. Компания вправе в одностороннем порядке изменять настоящую Оферту, Политику конфиденциальности в отношении обработки персональных данных, Правила платформы, правила соответствующих сервисов и иные документы, прямо упомянутые в Оферте. Новая редакция вступает в силу по истечении 5 календарных дней с даты публикации, если более поздний срок не указан в самой редакции. Изменения применяются к новым заказам и не ухудшают положение Покупателя по уже оплаченным заказам, если иное не вытекает из императивных требований законодательства или прямо не согласовано с Покупателем.</w:t>
      </w:r>
    </w:p>
    <w:p w14:paraId="0DBE52CA" w14:textId="77777777" w:rsidR="001D425D" w:rsidRPr="00643E5B" w:rsidRDefault="00D82085">
      <w:pPr>
        <w:ind w:firstLine="709"/>
        <w:jc w:val="both"/>
        <w:rPr>
          <w:lang w:val="ru-RU"/>
        </w:rPr>
      </w:pPr>
      <w:r w:rsidRPr="00643E5B">
        <w:rPr>
          <w:lang w:val="ru-RU"/>
        </w:rPr>
        <w:t>2.6. Вопросы, не урегулированные настоящей Офертой, регулируются законодательством Республики Казахстан, а также опубликованными на Платформе документами, которые прямо указаны как обязательные для соответствующего сервиса.</w:t>
      </w:r>
    </w:p>
    <w:p w14:paraId="0DBE52CB" w14:textId="77777777" w:rsidR="001D425D" w:rsidRPr="00643E5B" w:rsidRDefault="00D82085">
      <w:pPr>
        <w:ind w:firstLine="709"/>
        <w:jc w:val="both"/>
        <w:rPr>
          <w:lang w:val="ru-RU"/>
        </w:rPr>
      </w:pPr>
      <w:r w:rsidRPr="00643E5B">
        <w:rPr>
          <w:lang w:val="ru-RU"/>
        </w:rPr>
        <w:t>2.7. Если отдельные условия конкретного сервиса, карточки товара, карточки услуги или подтвержденного заказа содержат специальные положения, такие специальные положения применяются постольку, поскольку они не противоречат настоящей Оферте и императивным требованиям законодательства.</w:t>
      </w:r>
    </w:p>
    <w:p w14:paraId="0DBE52CC" w14:textId="77777777" w:rsidR="001D425D" w:rsidRPr="00643E5B" w:rsidRDefault="00D82085">
      <w:pPr>
        <w:pStyle w:val="SectionHead"/>
        <w:jc w:val="center"/>
        <w:rPr>
          <w:lang w:val="ru-RU"/>
        </w:rPr>
      </w:pPr>
      <w:r w:rsidRPr="00643E5B">
        <w:rPr>
          <w:lang w:val="ru-RU"/>
        </w:rPr>
        <w:t>3. ДОКУМЕНТЫ ПЛАТФОРМЫ И ИХ ПРИОРИТЕТ</w:t>
      </w:r>
    </w:p>
    <w:p w14:paraId="0DBE52CD" w14:textId="77777777" w:rsidR="001D425D" w:rsidRPr="00643E5B" w:rsidRDefault="00D82085">
      <w:pPr>
        <w:ind w:firstLine="709"/>
        <w:jc w:val="both"/>
        <w:rPr>
          <w:lang w:val="ru-RU"/>
        </w:rPr>
      </w:pPr>
      <w:r w:rsidRPr="00643E5B">
        <w:rPr>
          <w:lang w:val="ru-RU"/>
        </w:rPr>
        <w:t>3.1. Неотъемлемой частью настоящей Оферты в части соответствующего сервиса являются: Политика конфиденциальности в отношении обработки персональных данных; Правила платформы; опубликованные на Платформе правила соответствующего сервиса; карточка услуги; карточка товара; подтвержденный заказ; а также иные документы, прямо обозначенные на Платформе как обязательные для Покупателя.</w:t>
      </w:r>
    </w:p>
    <w:p w14:paraId="0DBE52CE" w14:textId="77777777" w:rsidR="001D425D" w:rsidRPr="00643E5B" w:rsidRDefault="00D82085">
      <w:pPr>
        <w:ind w:firstLine="709"/>
        <w:jc w:val="both"/>
        <w:rPr>
          <w:lang w:val="ru-RU"/>
        </w:rPr>
      </w:pPr>
      <w:r w:rsidRPr="00643E5B">
        <w:rPr>
          <w:lang w:val="ru-RU"/>
        </w:rPr>
        <w:t>3.2. Для целей толкования и применения документов Платформы действует следующий приоритет: настоящая Оферта; Политика конфиденциальности по вопросам сбора, обработки и защиты персональных данных; правила соответствующего сервиса по вопросам исполнения услуги дизайна; карточка конкретного заказа по вопросам состава, цены, статуса и параметров проекта; карточка товара по вопросам ассортимента, характеристик, цены и условий доставки конкретного товара.</w:t>
      </w:r>
    </w:p>
    <w:p w14:paraId="0DBE52CF" w14:textId="77777777" w:rsidR="001D425D" w:rsidRPr="00643E5B" w:rsidRDefault="00D82085">
      <w:pPr>
        <w:ind w:firstLine="709"/>
        <w:jc w:val="both"/>
        <w:rPr>
          <w:lang w:val="ru-RU"/>
        </w:rPr>
      </w:pPr>
      <w:r w:rsidRPr="00643E5B">
        <w:rPr>
          <w:lang w:val="ru-RU"/>
        </w:rPr>
        <w:t>3.3. Если один и тот же вопрос урегулирован несколькими документами, применяется документ, являющийся специальным по отношению к соответствующему вопросу, при условии, что такое регулирование не ухудшает положение Покупателя по сравнению с императивными нормами законодательства Республики Казахстан.</w:t>
      </w:r>
    </w:p>
    <w:p w14:paraId="0DBE52D0" w14:textId="77777777" w:rsidR="001D425D" w:rsidRPr="00643E5B" w:rsidRDefault="00D82085">
      <w:pPr>
        <w:pStyle w:val="SectionHead"/>
        <w:jc w:val="center"/>
        <w:rPr>
          <w:lang w:val="ru-RU"/>
        </w:rPr>
      </w:pPr>
      <w:r w:rsidRPr="00643E5B">
        <w:rPr>
          <w:lang w:val="ru-RU"/>
        </w:rPr>
        <w:t>4. ПОРЯДОК АКЦЕПТА И ЭЛЕКТРОННАЯ ФИКСАЦИЯ</w:t>
      </w:r>
    </w:p>
    <w:p w14:paraId="0DBE52D1" w14:textId="77777777" w:rsidR="001D425D" w:rsidRPr="00643E5B" w:rsidRDefault="00D82085">
      <w:pPr>
        <w:ind w:firstLine="709"/>
        <w:jc w:val="both"/>
        <w:rPr>
          <w:lang w:val="ru-RU"/>
        </w:rPr>
      </w:pPr>
      <w:r w:rsidRPr="00643E5B">
        <w:rPr>
          <w:lang w:val="ru-RU"/>
        </w:rPr>
        <w:t>4.1. Акцептом настоящей Оферты признается совершение Покупателем совокупности действий, свидетельствующих о принятии условий настоящей Оферты в электронной форме, включая регистрацию на Платформе и/или оформление заказа, подтверждение согласия с условиями Оферты и связанными с ней документами путем установки соответствующего чекбокса либо совершения иного однозначно определенного действия в интерфейсе Платформы, а также оплату заказа, если она требуется для соответствующего сервиса.</w:t>
      </w:r>
    </w:p>
    <w:p w14:paraId="0DBE52D2" w14:textId="77777777" w:rsidR="001D425D" w:rsidRPr="00643E5B" w:rsidRDefault="00D82085">
      <w:pPr>
        <w:ind w:firstLine="709"/>
        <w:jc w:val="both"/>
        <w:rPr>
          <w:lang w:val="ru-RU"/>
        </w:rPr>
      </w:pPr>
      <w:r w:rsidRPr="00643E5B">
        <w:rPr>
          <w:lang w:val="ru-RU"/>
        </w:rPr>
        <w:t xml:space="preserve">4.2. Компания обеспечивает техническую фиксацию акцепта и юридически значимых действий Покупателя в пределах технических возможностей Платформы, включая дату и время действия, </w:t>
      </w:r>
      <w:r>
        <w:t>IP</w:t>
      </w:r>
      <w:r w:rsidRPr="00643E5B">
        <w:rPr>
          <w:lang w:val="ru-RU"/>
        </w:rPr>
        <w:t xml:space="preserve">-адрес, идентификатор учетной записи, номер телефона и/или адрес электронной почты, редакцию документа, идентификатор интерфейсной формы, факт подтверждения </w:t>
      </w:r>
      <w:r w:rsidRPr="00643E5B">
        <w:rPr>
          <w:lang w:val="ru-RU"/>
        </w:rPr>
        <w:lastRenderedPageBreak/>
        <w:t>чекбокса, сведения о направлении и вводе кода подтверждения, сведения о заказе и иные технические метаданные информационной системы.</w:t>
      </w:r>
    </w:p>
    <w:p w14:paraId="0DBE52D3" w14:textId="77777777" w:rsidR="001D425D" w:rsidRPr="00643E5B" w:rsidRDefault="00D82085">
      <w:pPr>
        <w:ind w:firstLine="709"/>
        <w:jc w:val="both"/>
        <w:rPr>
          <w:lang w:val="ru-RU"/>
        </w:rPr>
      </w:pPr>
      <w:r w:rsidRPr="00643E5B">
        <w:rPr>
          <w:lang w:val="ru-RU"/>
        </w:rPr>
        <w:t>4.3. Стороны признают, что сведения, сформированные информационной системой Платформы при регистрации, акцепте, авторизации, оформлении заказа, оплате, коммуникации, подтверждении условий, возврате, подаче обращения и ином использовании Платформы, могут использоваться Компанией как допустимое доказательство факта совершения соответствующего действия Покупателем, если иное не будет доказано в установленном порядке.</w:t>
      </w:r>
    </w:p>
    <w:p w14:paraId="0DBE52D4" w14:textId="77777777" w:rsidR="001D425D" w:rsidRPr="00643E5B" w:rsidRDefault="00D82085">
      <w:pPr>
        <w:ind w:firstLine="709"/>
        <w:jc w:val="both"/>
        <w:rPr>
          <w:lang w:val="ru-RU"/>
        </w:rPr>
      </w:pPr>
      <w:r w:rsidRPr="00643E5B">
        <w:rPr>
          <w:lang w:val="ru-RU"/>
        </w:rPr>
        <w:t>4.4. Действия, совершенные после авторизации в Личном кабинете с использованием логина, пароля, одноразового кода, средств двухфакторной аутентификации и/или иных средств идентификации, предусмотренных Платформой, считаются совершенными самим Покупателем, если он не докажет, что такие действия были совершены вследствие неправомерного доступа, о котором Покупатель своевременно уведомил Компанию.</w:t>
      </w:r>
    </w:p>
    <w:p w14:paraId="0DBE52D5" w14:textId="77777777" w:rsidR="001D425D" w:rsidRPr="00643E5B" w:rsidRDefault="00D82085">
      <w:pPr>
        <w:ind w:firstLine="709"/>
        <w:jc w:val="both"/>
        <w:rPr>
          <w:lang w:val="ru-RU"/>
        </w:rPr>
      </w:pPr>
      <w:r w:rsidRPr="00643E5B">
        <w:rPr>
          <w:lang w:val="ru-RU"/>
        </w:rPr>
        <w:t>4.5. Покупатель обязан обеспечивать конфиденциальность средств доступа к Личному кабинету, поддерживать в актуальном состоянии контактные данные и незамедлительно уведомлять Компанию о компрометации аккаунта, утрате доступа, смене контактных данных и иных обстоятельствах, влияющих на безопасность использования Платформы.</w:t>
      </w:r>
    </w:p>
    <w:p w14:paraId="0DBE52D6" w14:textId="77777777" w:rsidR="001D425D" w:rsidRPr="00643E5B" w:rsidRDefault="00D82085">
      <w:pPr>
        <w:pStyle w:val="SectionHead"/>
        <w:jc w:val="center"/>
        <w:rPr>
          <w:lang w:val="ru-RU"/>
        </w:rPr>
      </w:pPr>
      <w:r w:rsidRPr="00643E5B">
        <w:rPr>
          <w:lang w:val="ru-RU"/>
        </w:rPr>
        <w:t>5. РЕГИСТРАЦИЯ И ЛИЧНЫЙ КАБИНЕТ</w:t>
      </w:r>
    </w:p>
    <w:p w14:paraId="0DBE52D7" w14:textId="77777777" w:rsidR="001D425D" w:rsidRPr="00643E5B" w:rsidRDefault="00D82085">
      <w:pPr>
        <w:ind w:firstLine="709"/>
        <w:jc w:val="both"/>
        <w:rPr>
          <w:lang w:val="ru-RU"/>
        </w:rPr>
      </w:pPr>
      <w:r w:rsidRPr="00643E5B">
        <w:rPr>
          <w:lang w:val="ru-RU"/>
        </w:rPr>
        <w:t>5.1. Для заказа услуг дизайна интерьера регистрация на Платформе и создание Личного кабинета являются обязательными. Для заказа отдельных товаров Компания может допускать упрощенное оформление заказа без полноценной регистрации, если такой сценарий технически реализован на Платформе. В этом случае уведомления, подтверждения и коммуникация осуществляются по адресу электронной почты и/или номеру телефона, указанным Покупателем при оформлении заказа.</w:t>
      </w:r>
    </w:p>
    <w:p w14:paraId="0DBE52D8" w14:textId="77777777" w:rsidR="001D425D" w:rsidRPr="00643E5B" w:rsidRDefault="00D82085">
      <w:pPr>
        <w:ind w:firstLine="709"/>
        <w:jc w:val="both"/>
        <w:rPr>
          <w:lang w:val="ru-RU"/>
        </w:rPr>
      </w:pPr>
      <w:r w:rsidRPr="00643E5B">
        <w:rPr>
          <w:lang w:val="ru-RU"/>
        </w:rPr>
        <w:t>5.2. Покупатель обязан предоставить достоверные, полные и актуальные данные, необходимые для исполнения заказа, оплаты, доставки, возврата, связи и рассмотрения обращений.</w:t>
      </w:r>
    </w:p>
    <w:p w14:paraId="0DBE52D9" w14:textId="77777777" w:rsidR="001D425D" w:rsidRPr="00643E5B" w:rsidRDefault="00D82085">
      <w:pPr>
        <w:ind w:firstLine="709"/>
        <w:jc w:val="both"/>
        <w:rPr>
          <w:lang w:val="ru-RU"/>
        </w:rPr>
      </w:pPr>
      <w:r w:rsidRPr="00643E5B">
        <w:rPr>
          <w:lang w:val="ru-RU"/>
        </w:rPr>
        <w:t>5.3. Компания вправе отказать в регистрации, временно ограничить доступ к Личному кабинету либо заблокировать его в случае нарушения Покупателем настоящей Оферты, законодательства, прав третьих лиц, правил Платформы либо при наличии признаков мошенничества, злоупотребления сервисом или угрозы безопасности. По общему правилу Компания уведомляет Покупателя о причине ограничения, за исключением случаев, когда немедленное действие необходимо для предотвращения более значительного ущерба, нарушения закона или утечки данных.</w:t>
      </w:r>
    </w:p>
    <w:p w14:paraId="0DBE52DA" w14:textId="77777777" w:rsidR="001D425D" w:rsidRPr="00643E5B" w:rsidRDefault="00D82085">
      <w:pPr>
        <w:ind w:firstLine="709"/>
        <w:jc w:val="both"/>
        <w:rPr>
          <w:lang w:val="ru-RU"/>
        </w:rPr>
      </w:pPr>
      <w:r w:rsidRPr="00643E5B">
        <w:rPr>
          <w:lang w:val="ru-RU"/>
        </w:rPr>
        <w:t>5.4. Ограничение доступа к Личному кабинету не прекращает автоматически уже возникшие обязательства сторон по оплаченным заказам. Порядок завершения, отмены, возврата или продолжения уже оформленных заказов определяется характером соответствующего нарушения, стадией исполнения заказа и законодательством Республики Казахстан.</w:t>
      </w:r>
    </w:p>
    <w:p w14:paraId="0DBE52DB" w14:textId="77777777" w:rsidR="001D425D" w:rsidRPr="00643E5B" w:rsidRDefault="00D82085">
      <w:pPr>
        <w:pStyle w:val="SectionHead"/>
        <w:jc w:val="center"/>
        <w:rPr>
          <w:lang w:val="ru-RU"/>
        </w:rPr>
      </w:pPr>
      <w:r w:rsidRPr="00643E5B">
        <w:rPr>
          <w:lang w:val="ru-RU"/>
        </w:rPr>
        <w:t>6. УСЛУГИ ПО ДИЗАЙНУ ИНТЕРЬЕРА</w:t>
      </w:r>
    </w:p>
    <w:p w14:paraId="0DBE52DC" w14:textId="77777777" w:rsidR="001D425D" w:rsidRPr="00643E5B" w:rsidRDefault="00D82085">
      <w:pPr>
        <w:ind w:firstLine="709"/>
        <w:jc w:val="both"/>
        <w:rPr>
          <w:lang w:val="ru-RU"/>
        </w:rPr>
      </w:pPr>
      <w:r w:rsidRPr="00643E5B">
        <w:rPr>
          <w:lang w:val="ru-RU"/>
        </w:rPr>
        <w:t xml:space="preserve">6.1. По Заказу на услуги дизайна Компания обязуется организовать и обеспечить оказание Покупателю услуги по дизайну интерьера в соответствии с выбранным пакетом, </w:t>
      </w:r>
      <w:r w:rsidRPr="00643E5B">
        <w:rPr>
          <w:lang w:val="ru-RU"/>
        </w:rPr>
        <w:lastRenderedPageBreak/>
        <w:t>карточкой услуги, параметрами проекта и настоящей Офертой, а Покупатель обязуется предоставить необходимые Исходные данные, взаимодействовать по проекту и оплатить услугу.</w:t>
      </w:r>
    </w:p>
    <w:p w14:paraId="0DBE52DD" w14:textId="77777777" w:rsidR="001D425D" w:rsidRPr="00643E5B" w:rsidRDefault="00D82085">
      <w:pPr>
        <w:ind w:firstLine="709"/>
        <w:jc w:val="both"/>
        <w:rPr>
          <w:lang w:val="ru-RU"/>
        </w:rPr>
      </w:pPr>
      <w:r w:rsidRPr="00643E5B">
        <w:rPr>
          <w:lang w:val="ru-RU"/>
        </w:rPr>
        <w:t>6.2. Состав результата по каждому пакету определяется карточкой услуги и правилами соответствующего сервиса. Базовый и комплексный пакеты могут различаться по объему материалов, наличию визуализаций, составу планировочных решений, спецификаций и иных результатов.</w:t>
      </w:r>
    </w:p>
    <w:p w14:paraId="0DBE52DE" w14:textId="77777777" w:rsidR="001D425D" w:rsidRPr="00643E5B" w:rsidRDefault="00D82085">
      <w:pPr>
        <w:ind w:firstLine="709"/>
        <w:jc w:val="both"/>
        <w:rPr>
          <w:lang w:val="ru-RU"/>
        </w:rPr>
      </w:pPr>
      <w:r w:rsidRPr="00643E5B">
        <w:rPr>
          <w:lang w:val="ru-RU"/>
        </w:rPr>
        <w:t>6.3. Если иное прямо не указано на Платформе, один заказ по услугам дизайна оформляется по одной комнате. Иной объем работ, дополнительные помещения, новые сценарии использования пространства, выход за пределы первоначального задания или существенное изменение параметров проекта могут оформляться как дополнительный заказ либо дополнительная услуга.</w:t>
      </w:r>
    </w:p>
    <w:p w14:paraId="0DBE52DF" w14:textId="77777777" w:rsidR="001D425D" w:rsidRPr="00643E5B" w:rsidRDefault="00D82085">
      <w:pPr>
        <w:ind w:firstLine="709"/>
        <w:jc w:val="both"/>
        <w:rPr>
          <w:lang w:val="ru-RU"/>
        </w:rPr>
      </w:pPr>
      <w:r w:rsidRPr="00643E5B">
        <w:rPr>
          <w:lang w:val="ru-RU"/>
        </w:rPr>
        <w:t>6.4. Сроки выполнения услуги, этапность, сроки предоставления промежуточных результатов и срок внесения правок определяются карточкой услуги, параметрами проекта и правилами соответствующего сервиса. Если течение срока зависит от действий Покупателя, срок исполнения продлевается на время соответствующей задержки при условии фиксации обстоятельств в системе Платформы.</w:t>
      </w:r>
    </w:p>
    <w:p w14:paraId="6E6B12EB" w14:textId="77777777" w:rsidR="00B310AE" w:rsidRPr="008E065B" w:rsidRDefault="00D82085" w:rsidP="00B310AE">
      <w:pPr>
        <w:ind w:firstLine="709"/>
        <w:jc w:val="both"/>
        <w:rPr>
          <w:lang w:val="ru-RU"/>
        </w:rPr>
      </w:pPr>
      <w:r w:rsidRPr="00643E5B">
        <w:rPr>
          <w:lang w:val="ru-RU"/>
        </w:rPr>
        <w:t xml:space="preserve">6.5. </w:t>
      </w:r>
      <w:r w:rsidR="00B310AE" w:rsidRPr="008E065B">
        <w:rPr>
          <w:lang w:val="ru-RU"/>
        </w:rPr>
        <w:t>Неограниченное количество правок, если оно заявлено в описании пакета, означает право Покупателя направлять замечания и предложения по доработке результата в пределах первоначального технического задания, оплаченного пакета, соответствующего этапа и разумно ожидаемого объема доработок.</w:t>
      </w:r>
    </w:p>
    <w:p w14:paraId="1CC1AF4B" w14:textId="77777777" w:rsidR="00B310AE" w:rsidRPr="008E065B" w:rsidRDefault="00B310AE" w:rsidP="00B310AE">
      <w:pPr>
        <w:ind w:firstLine="709"/>
        <w:jc w:val="both"/>
        <w:rPr>
          <w:lang w:val="ru-RU"/>
        </w:rPr>
      </w:pPr>
      <w:r w:rsidRPr="008E065B">
        <w:rPr>
          <w:lang w:val="ru-RU"/>
        </w:rPr>
        <w:t>Для целей настоящей Оферты один раунд правок означает единый исчерпывающий перечень мотивированных замечаний Покупателя к соответствующему промежуточному или финальному результату, направленный через Платформу одним сообщением либо одним комплектом сообщений в пределах срока на замечания. Если иной срок не указан в карточке услуги или правилах соответствующего сервиса, срок на направление замечаний составляет 5 (пять) календарных дней с даты размещения соответствующего результата в Личном кабинете и направления Покупателю уведомления о готовности результата.</w:t>
      </w:r>
    </w:p>
    <w:p w14:paraId="0DBE52E0" w14:textId="63A05AE6" w:rsidR="001D425D" w:rsidRPr="00B310AE" w:rsidRDefault="00B310AE" w:rsidP="00B310AE">
      <w:pPr>
        <w:ind w:firstLine="709"/>
        <w:jc w:val="both"/>
        <w:rPr>
          <w:lang w:val="ru-RU"/>
        </w:rPr>
      </w:pPr>
      <w:r w:rsidRPr="008E065B">
        <w:rPr>
          <w:lang w:val="ru-RU"/>
        </w:rPr>
        <w:t>Направление отдельных замечаний по одному или нескольким пунктам в разные дни после передачи соответствующего результата не рассматривается как отдельные самостоятельные раунды правок и может быть объединено Компанией в один раунд правок. Замечания, направленные после истечения срока на замечания, а также правки, которые фактически означают новое техническое задание, изменение количества помещений, изменение утвержденной концепции сверх первоначально согласованных параметров, изменение бюджета, стилевого направления, состава результата либо создание нового самостоятельного результата, не входят в неограниченные правки и могут требовать оформления дополнительного заказа либо дополнительной оплаты.</w:t>
      </w:r>
    </w:p>
    <w:p w14:paraId="0DBE52E1" w14:textId="77777777" w:rsidR="001D425D" w:rsidRPr="00643E5B" w:rsidRDefault="00D82085">
      <w:pPr>
        <w:ind w:firstLine="709"/>
        <w:jc w:val="both"/>
        <w:rPr>
          <w:lang w:val="ru-RU"/>
        </w:rPr>
      </w:pPr>
      <w:r w:rsidRPr="00643E5B">
        <w:rPr>
          <w:lang w:val="ru-RU"/>
        </w:rPr>
        <w:t>6.6. Покупатель обязан своевременно предоставлять Компании и/или привлеченному ею исполнителю Исходные данные, включая размеры помещений, планы, фотографии, видео, информацию о технических ограничениях, бюджетных параметрах, стилевых предпочтениях и иные сведения, необходимые для оказания услуги.</w:t>
      </w:r>
    </w:p>
    <w:p w14:paraId="0DBE52E2" w14:textId="77777777" w:rsidR="001D425D" w:rsidRPr="00643E5B" w:rsidRDefault="00D82085">
      <w:pPr>
        <w:ind w:firstLine="709"/>
        <w:jc w:val="both"/>
        <w:rPr>
          <w:lang w:val="ru-RU"/>
        </w:rPr>
      </w:pPr>
      <w:r w:rsidRPr="00643E5B">
        <w:rPr>
          <w:lang w:val="ru-RU"/>
        </w:rPr>
        <w:lastRenderedPageBreak/>
        <w:t>6.7. Покупатель самостоятельно несет ответственность за полноту, достоверность и точность Исходных данных, включая размеры помещений, замеры, планы, фото, видео и иные сведения, передаваемые через Платформу. Если услуга выполняется на основании замеров, планов или иных данных, предоставленных Покупателем, Компания не несет ответственность за недостатки результата, ошибки в планировочных решениях, спецификациях, подборе товаров либо необходимость доработок, вызванные недостоверностью, неполнотой или неточностью таких данных, если отдельный сервис Платформы прямо не включает выездной обмер либо иную проверку замеров силами Компании или привлеченного ею лица.</w:t>
      </w:r>
    </w:p>
    <w:p w14:paraId="0DBE52E3" w14:textId="77777777" w:rsidR="001D425D" w:rsidRPr="00643E5B" w:rsidRDefault="00D82085">
      <w:pPr>
        <w:ind w:firstLine="709"/>
        <w:jc w:val="both"/>
        <w:rPr>
          <w:lang w:val="ru-RU"/>
        </w:rPr>
      </w:pPr>
      <w:r w:rsidRPr="00643E5B">
        <w:rPr>
          <w:lang w:val="ru-RU"/>
        </w:rPr>
        <w:t>6.8. Заказ на услуги дизайна считается исполненным после предоставления результата в предусмотренном объеме через Платформу и его принятия Покупателем либо по истечении срока на замечания. Если иной срок прямо не указан в карточке услуги, карточке заказа или правилах соответствующего сервиса, срок на замечания составляет 5 (пять) календарных дней и начинает течь со дня, следующего за днем размещения результата проекта в Личном кабинете Покупателя и направления Покупателю уведомления о готовности результата через Платформу, на адрес электронной почты и/или номер телефона, указанные Покупателем.</w:t>
      </w:r>
    </w:p>
    <w:p w14:paraId="0DBE52E4" w14:textId="77777777" w:rsidR="001D425D" w:rsidRPr="00643E5B" w:rsidRDefault="00D82085">
      <w:pPr>
        <w:ind w:firstLine="709"/>
        <w:jc w:val="both"/>
        <w:rPr>
          <w:lang w:val="ru-RU"/>
        </w:rPr>
      </w:pPr>
      <w:r w:rsidRPr="00643E5B">
        <w:rPr>
          <w:lang w:val="ru-RU"/>
        </w:rPr>
        <w:t>6.9. Сведения о начале течения срока на замечания, дате размещения результата проекта и применимом сроке на замечания отображаются в Личном кабинете, а при упрощенном сценарии заказа без полноценной регистрации сообщаются Покупателю по адресу электронной почты и/или номеру телефона, указанным им при оформлении заказа. Если Покупатель в пределах указанного срока направил мотивированные замечания в пределах первоначального задания и выбранного пакета, Компания организует внесение правок в разумный срок либо в срок, установленный правилами соответствующего сервиса.</w:t>
      </w:r>
    </w:p>
    <w:p w14:paraId="0DBE52E5" w14:textId="77777777" w:rsidR="001D425D" w:rsidRDefault="00D82085">
      <w:pPr>
        <w:ind w:firstLine="709"/>
        <w:jc w:val="both"/>
        <w:rPr>
          <w:lang w:val="ru-RU"/>
        </w:rPr>
      </w:pPr>
      <w:r w:rsidRPr="00643E5B">
        <w:rPr>
          <w:lang w:val="ru-RU"/>
        </w:rPr>
        <w:t>6.10. В случае подтвержденных существенных нарушений стандартов сервиса, систематического нарушения сроков по вине исполнителя либо невозможности продолжения работы над проектом Компания вправе заменить Дизайнера без дополнительной оплаты для Покупателя, если такая мера объективно способна обеспечить надлежащее завершение заказа.</w:t>
      </w:r>
    </w:p>
    <w:p w14:paraId="45D137A1" w14:textId="673DDCBD" w:rsidR="00063497" w:rsidRDefault="00063497">
      <w:pPr>
        <w:ind w:firstLine="709"/>
        <w:jc w:val="both"/>
        <w:rPr>
          <w:lang w:val="ru-RU"/>
        </w:rPr>
      </w:pPr>
      <w:r>
        <w:rPr>
          <w:lang w:val="ru-RU"/>
        </w:rPr>
        <w:t xml:space="preserve">6.11. </w:t>
      </w:r>
      <w:r w:rsidR="00424A99" w:rsidRPr="00424A99">
        <w:rPr>
          <w:lang w:val="ru-RU"/>
        </w:rPr>
        <w:t>Услуги по дизайну интерьера оказываются поэтапно в соответствии с выбранным Покупателем пакетом, карточкой услуги, параметрами конкретного заказа и правилами соответствующего сервиса, размещенными на Платформе. Если иное прямо не указано в карточке услуги или подтвержденном заказе, один Заказ на услуги дизайна оформляется в отношении одной комнаты</w:t>
      </w:r>
      <w:r w:rsidR="005A5297" w:rsidRPr="005A5297">
        <w:rPr>
          <w:lang w:val="ru-RU"/>
        </w:rPr>
        <w:t>.</w:t>
      </w:r>
    </w:p>
    <w:p w14:paraId="3885DD4D" w14:textId="2CABB35A" w:rsidR="005A5297" w:rsidRPr="00520DA2" w:rsidRDefault="005A5297" w:rsidP="00520DA2">
      <w:pPr>
        <w:ind w:firstLine="709"/>
        <w:jc w:val="both"/>
        <w:rPr>
          <w:lang w:val="ru-RU"/>
        </w:rPr>
      </w:pPr>
      <w:r>
        <w:rPr>
          <w:lang w:val="ru-RU"/>
        </w:rPr>
        <w:t xml:space="preserve">6.12. </w:t>
      </w:r>
      <w:r w:rsidR="00520DA2" w:rsidRPr="00520DA2">
        <w:rPr>
          <w:lang w:val="ru-RU"/>
        </w:rPr>
        <w:t>Услуги по дизайну интерьера оказываются поэтапно в соответствии с выбранным Покупателем пакетом, карточкой услуги, параметрами конкретного заказа и правилами соответствующего сервиса, размещенными на Платформе. Если иное прямо не указано в карточке услуги или подтвержденном заказе, один Заказ на услуги дизайна оформляется в отношении одной комнаты.</w:t>
      </w:r>
    </w:p>
    <w:p w14:paraId="6A4CB796" w14:textId="19D6A401" w:rsidR="005A5297" w:rsidRDefault="00AA6CEB">
      <w:pPr>
        <w:ind w:firstLine="709"/>
        <w:jc w:val="both"/>
        <w:rPr>
          <w:lang w:val="ru-RU"/>
        </w:rPr>
      </w:pPr>
      <w:r>
        <w:rPr>
          <w:lang w:val="ru-RU"/>
        </w:rPr>
        <w:t xml:space="preserve">6.13. </w:t>
      </w:r>
      <w:r w:rsidR="00520DA2" w:rsidRPr="00520DA2">
        <w:rPr>
          <w:lang w:val="ru-RU"/>
        </w:rPr>
        <w:t xml:space="preserve">При переходе к каждой следующей комнате сроки выполнения производственных этапов запускаются заново в соответствии с применимым пакетом, карточкой услуги, </w:t>
      </w:r>
      <w:r w:rsidR="00520DA2" w:rsidRPr="00520DA2">
        <w:t>SLA</w:t>
      </w:r>
      <w:r w:rsidR="00520DA2" w:rsidRPr="00520DA2">
        <w:rPr>
          <w:lang w:val="ru-RU"/>
        </w:rPr>
        <w:t>, если он опубликован на Платформе, и настоящей Офертой. Общий срок исполнения Заказа, включающего 2 (две) и более комнат, определяется исходя из количества комнат, последовательности их выполнения, сроков по выбранному пакету и времени, необходимого для согласования промежуточных результатов Покупателем</w:t>
      </w:r>
      <w:r w:rsidRPr="00AA6CEB">
        <w:rPr>
          <w:lang w:val="ru-RU"/>
        </w:rPr>
        <w:t>.</w:t>
      </w:r>
    </w:p>
    <w:p w14:paraId="41C1F38A" w14:textId="77777777" w:rsidR="00520DA2" w:rsidRPr="008E065B" w:rsidRDefault="00AA6CEB" w:rsidP="00520DA2">
      <w:pPr>
        <w:ind w:firstLine="709"/>
        <w:jc w:val="both"/>
        <w:rPr>
          <w:lang w:val="ru-RU"/>
        </w:rPr>
      </w:pPr>
      <w:r>
        <w:rPr>
          <w:lang w:val="ru-RU"/>
        </w:rPr>
        <w:lastRenderedPageBreak/>
        <w:t xml:space="preserve">6.14. </w:t>
      </w:r>
      <w:r w:rsidR="00520DA2" w:rsidRPr="008E065B">
        <w:rPr>
          <w:lang w:val="ru-RU"/>
        </w:rPr>
        <w:t>До начала производственных этапов оказания услуги по каждой комнате Покупатель проходит вводный подготовительный этап, который включает:</w:t>
      </w:r>
    </w:p>
    <w:p w14:paraId="48A8CC93" w14:textId="77777777" w:rsidR="00520DA2" w:rsidRPr="008E065B" w:rsidRDefault="00520DA2" w:rsidP="00520DA2">
      <w:pPr>
        <w:numPr>
          <w:ilvl w:val="0"/>
          <w:numId w:val="13"/>
        </w:numPr>
        <w:jc w:val="both"/>
        <w:rPr>
          <w:lang w:val="ru-RU"/>
        </w:rPr>
      </w:pPr>
      <w:r w:rsidRPr="008E065B">
        <w:rPr>
          <w:lang w:val="ru-RU"/>
        </w:rPr>
        <w:t>авторизацию Покупателя в Личном кабинете;</w:t>
      </w:r>
    </w:p>
    <w:p w14:paraId="0EBCFC45" w14:textId="77777777" w:rsidR="00520DA2" w:rsidRPr="008E065B" w:rsidRDefault="00520DA2" w:rsidP="00520DA2">
      <w:pPr>
        <w:numPr>
          <w:ilvl w:val="0"/>
          <w:numId w:val="13"/>
        </w:numPr>
        <w:jc w:val="both"/>
        <w:rPr>
          <w:lang w:val="ru-RU"/>
        </w:rPr>
      </w:pPr>
      <w:r w:rsidRPr="008E065B">
        <w:rPr>
          <w:lang w:val="ru-RU"/>
        </w:rPr>
        <w:t>получение автоматического приветственного сообщения и ознакомление с инструкциями по самостоятельному проведению замеров Объекта;</w:t>
      </w:r>
    </w:p>
    <w:p w14:paraId="0326A6E1" w14:textId="77777777" w:rsidR="00520DA2" w:rsidRPr="008E065B" w:rsidRDefault="00520DA2" w:rsidP="00520DA2">
      <w:pPr>
        <w:numPr>
          <w:ilvl w:val="0"/>
          <w:numId w:val="13"/>
        </w:numPr>
        <w:jc w:val="both"/>
        <w:rPr>
          <w:lang w:val="ru-RU"/>
        </w:rPr>
      </w:pPr>
      <w:r w:rsidRPr="008E065B">
        <w:rPr>
          <w:lang w:val="ru-RU"/>
        </w:rPr>
        <w:t>заполнение интерактивной предварительной анкеты, включая стиль-тест, сведения о предпочтениях, бюджете и иных параметрах проекта;</w:t>
      </w:r>
    </w:p>
    <w:p w14:paraId="7CDCC7F9" w14:textId="77777777" w:rsidR="00520DA2" w:rsidRPr="008E065B" w:rsidRDefault="00520DA2" w:rsidP="00520DA2">
      <w:pPr>
        <w:numPr>
          <w:ilvl w:val="0"/>
          <w:numId w:val="13"/>
        </w:numPr>
        <w:jc w:val="both"/>
        <w:rPr>
          <w:lang w:val="ru-RU"/>
        </w:rPr>
      </w:pPr>
      <w:r w:rsidRPr="008E065B">
        <w:rPr>
          <w:lang w:val="ru-RU"/>
        </w:rPr>
        <w:t>загрузку Исходных данных, включая самостоятельные замеры, фотографии, видеозапись комнаты, планы, сведения о технических ограничениях и иные данные, необходимые для оказания услуги;</w:t>
      </w:r>
    </w:p>
    <w:p w14:paraId="5FCF2D62" w14:textId="34810C49" w:rsidR="00AA6CEB" w:rsidRPr="008E065B" w:rsidRDefault="00520DA2" w:rsidP="00520DA2">
      <w:pPr>
        <w:numPr>
          <w:ilvl w:val="0"/>
          <w:numId w:val="13"/>
        </w:numPr>
        <w:jc w:val="both"/>
        <w:rPr>
          <w:lang w:val="ru-RU"/>
        </w:rPr>
      </w:pPr>
      <w:r w:rsidRPr="008E065B">
        <w:rPr>
          <w:lang w:val="ru-RU"/>
        </w:rPr>
        <w:t>проведение первого координационного видеозвонка между Покупателем и Дизайнером внутри Платформы для проверки полноты Исходных данных и окончательного согласования технического задания.</w:t>
      </w:r>
    </w:p>
    <w:p w14:paraId="1273AFB4" w14:textId="77777777" w:rsidR="00531D1B" w:rsidRDefault="00AA6CEB" w:rsidP="00531D1B">
      <w:pPr>
        <w:ind w:firstLine="709"/>
        <w:jc w:val="both"/>
        <w:rPr>
          <w:lang w:val="ru-RU"/>
        </w:rPr>
      </w:pPr>
      <w:r>
        <w:rPr>
          <w:lang w:val="ru-RU"/>
        </w:rPr>
        <w:t>6.15.</w:t>
      </w:r>
      <w:r w:rsidRPr="008E065B">
        <w:rPr>
          <w:rFonts w:cs="Times New Roman"/>
          <w:szCs w:val="24"/>
          <w:lang w:val="ru-RU"/>
        </w:rPr>
        <w:t xml:space="preserve"> </w:t>
      </w:r>
      <w:r w:rsidR="00531D1B" w:rsidRPr="00531D1B">
        <w:rPr>
          <w:lang w:val="ru-RU"/>
        </w:rPr>
        <w:t>Первый координационный видеозвонок проводится, как правило, в течение 2 (двух) рабочих дней с момента выполнения Покупателем действий, указанных в пункте 6.14 настоящей Оферты, и назначения Дизайнера на проект, при условии технической доступности Платформы и согласования доступного временного интервала между Покупателем и Дизайнером. Продолжительность такого видеозвонка составляет до 30 (тридцати) минут, если иное не предусмотрено карточкой услуги или правилами соответствующего сервиса.</w:t>
      </w:r>
    </w:p>
    <w:p w14:paraId="40AE8DF6" w14:textId="77777777" w:rsidR="00531D1B" w:rsidRDefault="00AA6CEB" w:rsidP="00531D1B">
      <w:pPr>
        <w:ind w:firstLine="709"/>
        <w:jc w:val="both"/>
        <w:rPr>
          <w:lang w:val="ru-RU"/>
        </w:rPr>
      </w:pPr>
      <w:r>
        <w:rPr>
          <w:lang w:val="ru-RU"/>
        </w:rPr>
        <w:t xml:space="preserve">6.16. </w:t>
      </w:r>
      <w:r w:rsidR="00531D1B" w:rsidRPr="00531D1B">
        <w:rPr>
          <w:lang w:val="ru-RU"/>
        </w:rPr>
        <w:t>Срок выполнения производственных этапов услуги дизайна по соответствующей комнате начинает исчисляться со следующего рабочего дня после проведения первого координационного видеозвонка и фиксации Платформой полноты Исходных данных, необходимых для начала работы по такой комнате. В случае непредоставления, неполного предоставления, недостоверности либо необходимости уточнения Исходных данных, а также при задержке согласования, утверждения промежуточного результата, направления оценки, направления замечаний или ответа Покупателя, срок выполнения услуги продлевается на период соответствующей задержки, зафиксированной в системе Платформы.</w:t>
      </w:r>
    </w:p>
    <w:p w14:paraId="3E34416E" w14:textId="77777777" w:rsidR="006158F6" w:rsidRPr="008E065B" w:rsidRDefault="00DF3592" w:rsidP="006158F6">
      <w:pPr>
        <w:ind w:firstLine="709"/>
        <w:jc w:val="both"/>
        <w:rPr>
          <w:lang w:val="ru-RU"/>
        </w:rPr>
      </w:pPr>
      <w:r>
        <w:rPr>
          <w:lang w:val="ru-RU"/>
        </w:rPr>
        <w:t xml:space="preserve">6.17. </w:t>
      </w:r>
      <w:r w:rsidR="006158F6" w:rsidRPr="008E065B">
        <w:rPr>
          <w:lang w:val="ru-RU"/>
        </w:rPr>
        <w:t>Если иное не указано в карточке услуги, для Пакета «Базовый дизайн» плановый производственный срок по одной комнате составляет до 10 (десяти) рабочих дней с даты начала исчисления срока, указанной в пункте 6.16 настоящей Оферты, и включает следующие этапы:</w:t>
      </w:r>
    </w:p>
    <w:p w14:paraId="75BEDE6B" w14:textId="77777777" w:rsidR="006158F6" w:rsidRPr="008E065B" w:rsidRDefault="006158F6" w:rsidP="006158F6">
      <w:pPr>
        <w:numPr>
          <w:ilvl w:val="0"/>
          <w:numId w:val="14"/>
        </w:numPr>
        <w:jc w:val="both"/>
        <w:rPr>
          <w:lang w:val="ru-RU"/>
        </w:rPr>
      </w:pPr>
      <w:r w:rsidRPr="008E065B">
        <w:rPr>
          <w:lang w:val="ru-RU"/>
        </w:rPr>
        <w:t>разработка концепции (мудборда), включая предоставление до 3 (трех) концептуальных вариантов стилевых решений, - до 3 (трех) рабочих дней;</w:t>
      </w:r>
    </w:p>
    <w:p w14:paraId="36679752" w14:textId="77777777" w:rsidR="006158F6" w:rsidRPr="008E065B" w:rsidRDefault="006158F6" w:rsidP="006158F6">
      <w:pPr>
        <w:numPr>
          <w:ilvl w:val="0"/>
          <w:numId w:val="14"/>
        </w:numPr>
        <w:jc w:val="both"/>
        <w:rPr>
          <w:lang w:val="ru-RU"/>
        </w:rPr>
      </w:pPr>
      <w:r w:rsidRPr="008E065B">
        <w:rPr>
          <w:lang w:val="ru-RU"/>
        </w:rPr>
        <w:t>разработка первичного планировочного решения с расстановкой мебели - до 4 (четырех) рабочих дней с момента утверждения Покупателем результата предыдущего этапа;</w:t>
      </w:r>
    </w:p>
    <w:p w14:paraId="6C225636" w14:textId="7FC49916" w:rsidR="00AA6CEB" w:rsidRPr="008E065B" w:rsidRDefault="006158F6" w:rsidP="006158F6">
      <w:pPr>
        <w:numPr>
          <w:ilvl w:val="0"/>
          <w:numId w:val="14"/>
        </w:numPr>
        <w:jc w:val="both"/>
        <w:rPr>
          <w:lang w:val="ru-RU"/>
        </w:rPr>
      </w:pPr>
      <w:r w:rsidRPr="008E065B">
        <w:rPr>
          <w:lang w:val="ru-RU"/>
        </w:rPr>
        <w:t>подготовка финальной комплектации, включая составление спецификаций и/или шопинг-листа товаров, - до 3 (трех) рабочих дней с момента утверждения Покупателем результата предыдущего этапа.</w:t>
      </w:r>
    </w:p>
    <w:p w14:paraId="5B103FBF" w14:textId="66E789C3" w:rsidR="00DF3592" w:rsidRDefault="00DF3592">
      <w:pPr>
        <w:ind w:firstLine="709"/>
        <w:jc w:val="both"/>
        <w:rPr>
          <w:lang w:val="ru-RU"/>
        </w:rPr>
      </w:pPr>
      <w:r>
        <w:rPr>
          <w:lang w:val="ru-RU"/>
        </w:rPr>
        <w:t xml:space="preserve">6.18. </w:t>
      </w:r>
      <w:r w:rsidR="006158F6" w:rsidRPr="006158F6">
        <w:rPr>
          <w:lang w:val="ru-RU"/>
        </w:rPr>
        <w:t>Пакет «Базовый дизайн» включает не более 2 (двух) видеозвонков за весь период проектирования одной комнаты: первый координационный видеозвонок на вводном подготовительном этапе и финальный видеозвонок для презентации результата проекта. Продолжительность каждого видеозвонка составляет до 30 (тридцати) минут, если иное не предусмотрено карточкой услуги</w:t>
      </w:r>
      <w:r w:rsidRPr="00DF3592">
        <w:rPr>
          <w:lang w:val="ru-RU"/>
        </w:rPr>
        <w:t>.</w:t>
      </w:r>
    </w:p>
    <w:p w14:paraId="2E80D742" w14:textId="77777777" w:rsidR="00957D44" w:rsidRPr="008E065B" w:rsidRDefault="00DF3592" w:rsidP="00957D44">
      <w:pPr>
        <w:ind w:firstLine="709"/>
        <w:jc w:val="both"/>
        <w:rPr>
          <w:lang w:val="ru-RU"/>
        </w:rPr>
      </w:pPr>
      <w:r>
        <w:rPr>
          <w:lang w:val="ru-RU"/>
        </w:rPr>
        <w:lastRenderedPageBreak/>
        <w:t xml:space="preserve">6.19. </w:t>
      </w:r>
      <w:r w:rsidR="00957D44" w:rsidRPr="008E065B">
        <w:rPr>
          <w:lang w:val="ru-RU"/>
        </w:rPr>
        <w:t>Если иное не указано в карточке услуги, для Пакета «Комплексный дизайн» плановый производственный срок по одной комнате составляет до 14 (четырнадцати) рабочих дней с даты начала исчисления срока, указанной в пункте 6.16 настоящей Оферты, и включает следующие этапы:</w:t>
      </w:r>
    </w:p>
    <w:p w14:paraId="1FCED84B" w14:textId="77777777" w:rsidR="00957D44" w:rsidRPr="008E065B" w:rsidRDefault="00957D44" w:rsidP="00957D44">
      <w:pPr>
        <w:numPr>
          <w:ilvl w:val="0"/>
          <w:numId w:val="15"/>
        </w:numPr>
        <w:jc w:val="both"/>
        <w:rPr>
          <w:lang w:val="ru-RU"/>
        </w:rPr>
      </w:pPr>
      <w:r w:rsidRPr="008E065B">
        <w:rPr>
          <w:lang w:val="ru-RU"/>
        </w:rPr>
        <w:t>разработка концепции (мудборда), включая предоставление до 3 (трех) концептуальных вариантов стилевых решений, - до 3 (трех) рабочих дней;</w:t>
      </w:r>
    </w:p>
    <w:p w14:paraId="5D4C7C80" w14:textId="77777777" w:rsidR="00957D44" w:rsidRPr="008E065B" w:rsidRDefault="00957D44" w:rsidP="00957D44">
      <w:pPr>
        <w:numPr>
          <w:ilvl w:val="0"/>
          <w:numId w:val="15"/>
        </w:numPr>
        <w:jc w:val="both"/>
        <w:rPr>
          <w:lang w:val="ru-RU"/>
        </w:rPr>
      </w:pPr>
      <w:r w:rsidRPr="008E065B">
        <w:rPr>
          <w:lang w:val="ru-RU"/>
        </w:rPr>
        <w:t>разработка первичного планировочного решения с расстановкой мебели - до 4 (четырех) рабочих дней с момента утверждения Покупателем результата предыдущего этапа;</w:t>
      </w:r>
    </w:p>
    <w:p w14:paraId="5A5130BC" w14:textId="77777777" w:rsidR="00957D44" w:rsidRPr="008E065B" w:rsidRDefault="00957D44" w:rsidP="00957D44">
      <w:pPr>
        <w:numPr>
          <w:ilvl w:val="0"/>
          <w:numId w:val="15"/>
        </w:numPr>
        <w:jc w:val="both"/>
        <w:rPr>
          <w:lang w:val="ru-RU"/>
        </w:rPr>
      </w:pPr>
      <w:r w:rsidRPr="008E065B">
        <w:rPr>
          <w:lang w:val="ru-RU"/>
        </w:rPr>
        <w:t>подготовка 3</w:t>
      </w:r>
      <w:r w:rsidRPr="00957D44">
        <w:t>D</w:t>
      </w:r>
      <w:r w:rsidRPr="008E065B">
        <w:rPr>
          <w:lang w:val="ru-RU"/>
        </w:rPr>
        <w:t>-визуализации комнаты - до 4 (четырех) рабочих дней с момента утверждения Покупателем результата предыдущего этапа;</w:t>
      </w:r>
    </w:p>
    <w:p w14:paraId="263ECBA6" w14:textId="3DC9DFCC" w:rsidR="00DF3592" w:rsidRPr="008E065B" w:rsidRDefault="00957D44" w:rsidP="00957D44">
      <w:pPr>
        <w:numPr>
          <w:ilvl w:val="0"/>
          <w:numId w:val="15"/>
        </w:numPr>
        <w:jc w:val="both"/>
        <w:rPr>
          <w:lang w:val="ru-RU"/>
        </w:rPr>
      </w:pPr>
      <w:r w:rsidRPr="008E065B">
        <w:rPr>
          <w:lang w:val="ru-RU"/>
        </w:rPr>
        <w:t>подготовка финальной комплектации и технической документации, включая спецификации, шопинг-лист и чертежи в объеме выбранного пакета, - до 3 (трех) рабочих дней с момента утверждения Покупателем результата предыдущего этапа</w:t>
      </w:r>
      <w:r w:rsidR="006E45FF" w:rsidRPr="00957D44">
        <w:rPr>
          <w:lang w:val="ru-RU"/>
        </w:rPr>
        <w:t>.</w:t>
      </w:r>
    </w:p>
    <w:p w14:paraId="7E670F64" w14:textId="530A78DA" w:rsidR="00957D44" w:rsidRDefault="00957D44" w:rsidP="00957D44">
      <w:pPr>
        <w:ind w:firstLine="720"/>
        <w:jc w:val="both"/>
        <w:rPr>
          <w:lang w:val="ru-RU"/>
        </w:rPr>
      </w:pPr>
      <w:r>
        <w:rPr>
          <w:lang w:val="ru-RU"/>
        </w:rPr>
        <w:t xml:space="preserve">6.20. </w:t>
      </w:r>
      <w:r w:rsidRPr="00957D44">
        <w:rPr>
          <w:lang w:val="ru-RU"/>
        </w:rPr>
        <w:t>Пакет «Комплексный дизайн» включает не более 3 (трех) видеозвонков за весь период проектирования одной комнаты: первый координационный видеозвонок на вводном подготовительном этапе, промежуточный видеозвонок для обсуждения 3</w:t>
      </w:r>
      <w:r w:rsidRPr="00957D44">
        <w:t>D</w:t>
      </w:r>
      <w:r w:rsidRPr="00957D44">
        <w:rPr>
          <w:lang w:val="ru-RU"/>
        </w:rPr>
        <w:t>-визуализации и финальный видеозвонок для презентации результата проекта. Продолжительность каждого видеозвонка составляет до 30 (тридцати) минут, если иное не предусмотрено карточкой услуги.</w:t>
      </w:r>
    </w:p>
    <w:p w14:paraId="34EBB400" w14:textId="7B66A4F0" w:rsidR="00957D44" w:rsidRDefault="00762658" w:rsidP="00957D44">
      <w:pPr>
        <w:ind w:firstLine="720"/>
        <w:jc w:val="both"/>
        <w:rPr>
          <w:lang w:val="ru-RU"/>
        </w:rPr>
      </w:pPr>
      <w:r>
        <w:rPr>
          <w:lang w:val="ru-RU"/>
        </w:rPr>
        <w:t xml:space="preserve">6.21. </w:t>
      </w:r>
      <w:r w:rsidRPr="00762658">
        <w:rPr>
          <w:lang w:val="ru-RU"/>
        </w:rPr>
        <w:t>Видеозвонки сверх количества, предусмотренного соответствующим пакетом, не входят в стоимость выбранного пакета и могут предоставляться только при наличии технической и организационной возможности, а также на условиях дополнительной оплаты либо иных условиях, опубликованных на Платформе или отдельно согласованных с Покупателем.</w:t>
      </w:r>
    </w:p>
    <w:p w14:paraId="6A99FFCD" w14:textId="3B56CAE8" w:rsidR="00762658" w:rsidRDefault="00762658" w:rsidP="00957D44">
      <w:pPr>
        <w:ind w:firstLine="720"/>
        <w:jc w:val="both"/>
        <w:rPr>
          <w:lang w:val="ru-RU"/>
        </w:rPr>
      </w:pPr>
      <w:r>
        <w:rPr>
          <w:lang w:val="ru-RU"/>
        </w:rPr>
        <w:t xml:space="preserve">6.22. </w:t>
      </w:r>
      <w:r w:rsidRPr="00762658">
        <w:rPr>
          <w:lang w:val="ru-RU"/>
        </w:rPr>
        <w:t>Текущие операционные вопросы, уточнения, обмен материалами, согласование промежуточных результатов, направление замечаний и фиксация позиции Покупателя осуществляются преимущественно через текстовый чат внутри Платформы, если иной способ коммуникации не предусмотрен карточкой услуги, правилами соответствующего сервиса или отдельным согласованием сторон.</w:t>
      </w:r>
    </w:p>
    <w:p w14:paraId="14CFDC19" w14:textId="16C53BA5" w:rsidR="00762658" w:rsidRDefault="00762658" w:rsidP="00957D44">
      <w:pPr>
        <w:ind w:firstLine="720"/>
        <w:jc w:val="both"/>
        <w:rPr>
          <w:lang w:val="ru-RU"/>
        </w:rPr>
      </w:pPr>
      <w:r>
        <w:rPr>
          <w:lang w:val="ru-RU"/>
        </w:rPr>
        <w:t xml:space="preserve">6.23. </w:t>
      </w:r>
      <w:r w:rsidRPr="00762658">
        <w:rPr>
          <w:lang w:val="ru-RU"/>
        </w:rPr>
        <w:t>При получении промежуточного или финального результата Покупатель обязан в Личном кабинете подтвердить получение результата, направить мотивированные замечания в пределах срока на замечания либо поставить оценку работе Дизайнера и/или качеству соответствующего этапа через функционал Платформы, если такой функционал доступен. Оценка Покупателя используется Компанией для фиксации статуса этапа, контроля качества сервиса и внутренней аналитики.</w:t>
      </w:r>
    </w:p>
    <w:p w14:paraId="72E318DA" w14:textId="55614FA2" w:rsidR="00762658" w:rsidRDefault="00762658" w:rsidP="00957D44">
      <w:pPr>
        <w:ind w:firstLine="720"/>
        <w:jc w:val="both"/>
        <w:rPr>
          <w:lang w:val="ru-RU"/>
        </w:rPr>
      </w:pPr>
      <w:r>
        <w:rPr>
          <w:lang w:val="ru-RU"/>
        </w:rPr>
        <w:t xml:space="preserve">6.24. </w:t>
      </w:r>
      <w:r w:rsidR="006038ED" w:rsidRPr="006038ED">
        <w:rPr>
          <w:lang w:val="ru-RU"/>
        </w:rPr>
        <w:t>Непредоставление Покупателем оценки само по себе не является мотивированным замечанием, отказом от приемки результата либо основанием для продления срока на замечания. Если Покупатель в установленный срок не направил мотивированные замечания к переданному результату, соответствующий этап или результат считается принятым в порядке, предусмотренном настоящей Офертой, независимо от факта выставления оценки.</w:t>
      </w:r>
    </w:p>
    <w:p w14:paraId="1DEBF09A" w14:textId="0827EA27" w:rsidR="006038ED" w:rsidRDefault="006038ED" w:rsidP="00957D44">
      <w:pPr>
        <w:ind w:firstLine="720"/>
        <w:jc w:val="both"/>
        <w:rPr>
          <w:lang w:val="ru-RU"/>
        </w:rPr>
      </w:pPr>
      <w:r>
        <w:rPr>
          <w:lang w:val="ru-RU"/>
        </w:rPr>
        <w:t xml:space="preserve">6.25. </w:t>
      </w:r>
      <w:r w:rsidRPr="006038ED">
        <w:rPr>
          <w:lang w:val="ru-RU"/>
        </w:rPr>
        <w:t xml:space="preserve">Если Покупатель не предоставляет необходимые Исходные данные, не участвует в согласованных видеозвонках, не отвечает в текстовом чате Платформы, не утверждает промежуточные результаты, не направляет мотивированные замечания либо иным образом не </w:t>
      </w:r>
      <w:r w:rsidRPr="006038ED">
        <w:rPr>
          <w:lang w:val="ru-RU"/>
        </w:rPr>
        <w:lastRenderedPageBreak/>
        <w:t>совершает действия, необходимые для продолжения проекта, более 14 (четырнадцати) календарных дней подряд, Компания вправе временно приостановить оказание услуги и присвоить проекту статус «заморожен» либо иной аналогичный статус в системе Платформы.</w:t>
      </w:r>
    </w:p>
    <w:p w14:paraId="708CE8F8" w14:textId="6DCAC1D3" w:rsidR="006038ED" w:rsidRDefault="006038ED" w:rsidP="00957D44">
      <w:pPr>
        <w:ind w:firstLine="720"/>
        <w:jc w:val="both"/>
        <w:rPr>
          <w:lang w:val="ru-RU"/>
        </w:rPr>
      </w:pPr>
      <w:r>
        <w:rPr>
          <w:lang w:val="ru-RU"/>
        </w:rPr>
        <w:t xml:space="preserve">6.26. </w:t>
      </w:r>
      <w:r w:rsidRPr="006038ED">
        <w:rPr>
          <w:lang w:val="ru-RU"/>
        </w:rPr>
        <w:t>На период заморозки проекта сроки оказания услуги не исчисляются, а Компания и привлеченные ею лица не считаются допустившими просрочку исполнения. Возобновление проекта осуществляется после получения от Покупателя необходимых данных, подтверждений, замечаний, согласований или иных действий, необходимых для продолжения работы, при наличии технической и организационной возможности Компании. Если период бездействия Покупателя превышает 30 (тридцать) календарных дней подряд, Компания вправе рассмотреть вопрос о прекращении оказания услуги и возврате денежных средств с учетом фактически выполненного объема работ, стадии проекта, переданных материалов и фактически понесенных расходов в порядке, предусмотренном разделом 11 настоящей Оферты.</w:t>
      </w:r>
    </w:p>
    <w:p w14:paraId="75889294" w14:textId="3B07AB72" w:rsidR="006038ED" w:rsidRPr="00E40BFA" w:rsidRDefault="006038ED" w:rsidP="00957D44">
      <w:pPr>
        <w:ind w:firstLine="720"/>
        <w:jc w:val="both"/>
        <w:rPr>
          <w:lang w:val="ru-RU"/>
        </w:rPr>
      </w:pPr>
      <w:r>
        <w:rPr>
          <w:lang w:val="ru-RU"/>
        </w:rPr>
        <w:t xml:space="preserve">6.27. </w:t>
      </w:r>
      <w:r w:rsidR="00E40BFA" w:rsidRPr="00E40BFA">
        <w:rPr>
          <w:lang w:val="ru-RU"/>
        </w:rPr>
        <w:t>Плановые сроки, указанные в настоящем разделе, применяются при условии своевременного предоставления Покупателем полных, достоверных и актуальных Исходных данных, своевременного участия Покупателя в согласованных видеозвонках, своевременного утверждения либо направления мотивированных замечаний по промежуточным результатам, а также совершения иных действий, необходимых для исполнения Заказа. Нарушение указанных обязанностей Покупателем не считается нарушением срока оказания услуги со стороны Компании.</w:t>
      </w:r>
    </w:p>
    <w:p w14:paraId="0DBE52E6" w14:textId="77777777" w:rsidR="001D425D" w:rsidRPr="00643E5B" w:rsidRDefault="00D82085">
      <w:pPr>
        <w:pStyle w:val="SectionHead"/>
        <w:jc w:val="center"/>
        <w:rPr>
          <w:lang w:val="ru-RU"/>
        </w:rPr>
      </w:pPr>
      <w:r w:rsidRPr="00643E5B">
        <w:rPr>
          <w:lang w:val="ru-RU"/>
        </w:rPr>
        <w:t>7. ЗАКАЗ НА ТОВАРЫ И ДОГОВОР КУПЛИ-ПРОДАЖИ</w:t>
      </w:r>
    </w:p>
    <w:p w14:paraId="0DBE52E7" w14:textId="77777777" w:rsidR="001D425D" w:rsidRPr="00643E5B" w:rsidRDefault="00D82085">
      <w:pPr>
        <w:ind w:firstLine="709"/>
        <w:jc w:val="both"/>
        <w:rPr>
          <w:lang w:val="ru-RU"/>
        </w:rPr>
      </w:pPr>
      <w:r w:rsidRPr="00643E5B">
        <w:rPr>
          <w:lang w:val="ru-RU"/>
        </w:rPr>
        <w:t>7.1. Размещение товара на Платформе является приглашением Поставщика делать оферты и не означает безусловного возникновения обязанности Поставщика передать товар до подтверждения конкретного заказа.</w:t>
      </w:r>
    </w:p>
    <w:p w14:paraId="0DBE52E8" w14:textId="77777777" w:rsidR="001D425D" w:rsidRPr="00643E5B" w:rsidRDefault="00D82085">
      <w:pPr>
        <w:ind w:firstLine="709"/>
        <w:jc w:val="both"/>
        <w:rPr>
          <w:lang w:val="ru-RU"/>
        </w:rPr>
      </w:pPr>
      <w:r w:rsidRPr="00643E5B">
        <w:rPr>
          <w:lang w:val="ru-RU"/>
        </w:rPr>
        <w:t>7.2. Заказ на товар, оформленный Покупателем через Платформу, считается офертой Покупателя приобрести соответствующий товар на условиях карточки товара, настоящей Оферты и подтвержденного заказа.</w:t>
      </w:r>
    </w:p>
    <w:p w14:paraId="0DBE52E9" w14:textId="3200E830" w:rsidR="001D425D" w:rsidRPr="00643E5B" w:rsidRDefault="00D82085">
      <w:pPr>
        <w:ind w:firstLine="709"/>
        <w:jc w:val="both"/>
        <w:rPr>
          <w:lang w:val="ru-RU"/>
        </w:rPr>
      </w:pPr>
      <w:r w:rsidRPr="00643E5B">
        <w:rPr>
          <w:lang w:val="ru-RU"/>
        </w:rPr>
        <w:t xml:space="preserve">7.3. </w:t>
      </w:r>
      <w:r w:rsidR="00E40BFA" w:rsidRPr="00E40BFA">
        <w:rPr>
          <w:lang w:val="ru-RU"/>
        </w:rPr>
        <w:t>Договор купли-продажи товара между Покупателем и Поставщиком считается заключенным с момента подтверждения заказа Поставщиком через Платформу либо иным способом, предусмотренным функционалом Платформы. До момента такого подтверждения заказ может быть аннулирован при отсутствии товара, выявлении технической ошибки, некорректном указании цены, характеристик, наличия товара, условий доставки, невозможности доставки либо по иным объективным причинам, о чем Покупатель уведомляется без неоправданной задержки</w:t>
      </w:r>
      <w:r w:rsidRPr="00643E5B">
        <w:rPr>
          <w:lang w:val="ru-RU"/>
        </w:rPr>
        <w:t>.</w:t>
      </w:r>
    </w:p>
    <w:p w14:paraId="0DBE52EA" w14:textId="77777777" w:rsidR="001D425D" w:rsidRPr="00643E5B" w:rsidRDefault="00D82085">
      <w:pPr>
        <w:ind w:firstLine="709"/>
        <w:jc w:val="both"/>
        <w:rPr>
          <w:lang w:val="ru-RU"/>
        </w:rPr>
      </w:pPr>
      <w:r w:rsidRPr="00643E5B">
        <w:rPr>
          <w:lang w:val="ru-RU"/>
        </w:rPr>
        <w:t>7.4. Поставщик не вправе в одностороннем порядке изменять цену подтвержденного заказа после его оформления Покупателем без согласия Покупателя. Если после оформления заказа выяснилось отсутствие товара, недоступность части позиции или невозможность исполнения заказа на первоначальных условиях, Поставщик через Платформу предлагает замену, изменение состава заказа, частичное исполнение либо отмену с возвратом денежных средств в соответствующей части.</w:t>
      </w:r>
    </w:p>
    <w:p w14:paraId="0DBE52EB" w14:textId="77777777" w:rsidR="001D425D" w:rsidRPr="00643E5B" w:rsidRDefault="00D82085">
      <w:pPr>
        <w:ind w:firstLine="709"/>
        <w:jc w:val="both"/>
        <w:rPr>
          <w:lang w:val="ru-RU"/>
        </w:rPr>
      </w:pPr>
      <w:r w:rsidRPr="00643E5B">
        <w:rPr>
          <w:lang w:val="ru-RU"/>
        </w:rPr>
        <w:t>7.5. Условия конкретного товара, включая характеристики, цену, применимые налоги и сборы, ориентировочные сроки поставки, стоимость и способы доставки, определяются карточкой товара и подтвержденным заказом.</w:t>
      </w:r>
    </w:p>
    <w:p w14:paraId="0DBE52EC" w14:textId="77777777" w:rsidR="001D425D" w:rsidRDefault="00D82085">
      <w:pPr>
        <w:ind w:firstLine="709"/>
        <w:jc w:val="both"/>
        <w:rPr>
          <w:lang w:val="ru-RU"/>
        </w:rPr>
      </w:pPr>
      <w:r w:rsidRPr="00643E5B">
        <w:rPr>
          <w:lang w:val="ru-RU"/>
        </w:rPr>
        <w:lastRenderedPageBreak/>
        <w:t>7.6. Если Платформа реализует механизм контроля цены, Компания вправе проверить публично доступную цену товара у Поставщика на дату оформления заказа либо в иной разумный сопоставимый период. При выявлении необоснованного завышения цены по правилам соответствующего сервиса Компания инициирует проверку и взаимодействие с Поставщиком в порядке, опубликованном на Платформе.</w:t>
      </w:r>
    </w:p>
    <w:p w14:paraId="615A98B2" w14:textId="77777777" w:rsidR="007A558C" w:rsidRPr="008E065B" w:rsidRDefault="00E40BFA" w:rsidP="007A558C">
      <w:pPr>
        <w:ind w:firstLine="709"/>
        <w:jc w:val="both"/>
        <w:rPr>
          <w:lang w:val="ru-RU"/>
        </w:rPr>
      </w:pPr>
      <w:r>
        <w:rPr>
          <w:lang w:val="ru-RU"/>
        </w:rPr>
        <w:t xml:space="preserve">7.7. </w:t>
      </w:r>
      <w:r w:rsidR="007A558C" w:rsidRPr="008E065B">
        <w:rPr>
          <w:lang w:val="ru-RU"/>
        </w:rPr>
        <w:t>Поставщик самостоятельно несет ответственность за достоверность, полноту и актуальность сведений, размещаемых им в карточке товара, включая наименование, описание, характеристики, цену, наличие товара, применимые налоги и сборы, сроки, стоимость и условия доставки. Компания как Оператор платформы не несет ответственность за некорректную цену, описание, характеристики, наличие товара или иные сведения, указанные Поставщиком в карточке товара, если такие сведения были размещены, изменены или подтверждены Поставщиком самостоятельно через административный интерфейс Платформы либо иной предоставленный ему инструмент управления товарами.</w:t>
      </w:r>
    </w:p>
    <w:p w14:paraId="6BA0D355" w14:textId="77777777" w:rsidR="007A558C" w:rsidRPr="008E065B" w:rsidRDefault="007A558C" w:rsidP="007A558C">
      <w:pPr>
        <w:ind w:firstLine="709"/>
        <w:jc w:val="both"/>
        <w:rPr>
          <w:lang w:val="ru-RU"/>
        </w:rPr>
      </w:pPr>
      <w:r w:rsidRPr="008E065B">
        <w:rPr>
          <w:lang w:val="ru-RU"/>
        </w:rPr>
        <w:t>При выявлении технической ошибки, очевидной несоразмерности цены, некорректного описания, отсутствия товара, невозможности поставки либо иного несоответствия до подтверждения заказа Поставщиком такой заказ может быть аннулирован без возникновения обязанности передать товар на ошибочных условиях. Если ошибка выявлена после подтверждения заказа, Поставщик через Платформу предлагает Покупателю замену, изменение состава заказа, частичное исполнение, согласование корректных условий либо отмену заказа с возвратом денежных средств в соответствующей части, если иное не вытекает из императивных требований законодательства Республики Казахстан.</w:t>
      </w:r>
    </w:p>
    <w:p w14:paraId="6F1F920F" w14:textId="13D84896" w:rsidR="00E40BFA" w:rsidRPr="00643E5B" w:rsidRDefault="00E40BFA">
      <w:pPr>
        <w:ind w:firstLine="709"/>
        <w:jc w:val="both"/>
        <w:rPr>
          <w:lang w:val="ru-RU"/>
        </w:rPr>
      </w:pPr>
    </w:p>
    <w:p w14:paraId="0DBE52ED" w14:textId="77777777" w:rsidR="001D425D" w:rsidRPr="00643E5B" w:rsidRDefault="00D82085">
      <w:pPr>
        <w:pStyle w:val="SectionHead"/>
        <w:jc w:val="center"/>
        <w:rPr>
          <w:lang w:val="ru-RU"/>
        </w:rPr>
      </w:pPr>
      <w:r w:rsidRPr="00643E5B">
        <w:rPr>
          <w:lang w:val="ru-RU"/>
        </w:rPr>
        <w:t>8. ЦЕНА И ПОРЯДОК ОПЛАТЫ</w:t>
      </w:r>
    </w:p>
    <w:p w14:paraId="0DBE52EE" w14:textId="77777777" w:rsidR="001D425D" w:rsidRPr="00643E5B" w:rsidRDefault="00D82085">
      <w:pPr>
        <w:ind w:firstLine="709"/>
        <w:jc w:val="both"/>
        <w:rPr>
          <w:lang w:val="ru-RU"/>
        </w:rPr>
      </w:pPr>
      <w:r w:rsidRPr="00643E5B">
        <w:rPr>
          <w:lang w:val="ru-RU"/>
        </w:rPr>
        <w:t>8.1. Отображаемая на Платформе цена услуги дизайна и/или товара включает обязательные налоги и сборы, применимые к соответствующему исполнителю или продавцу по конкретному заказу, если иное прямо не указано в карточке услуги или товара.</w:t>
      </w:r>
    </w:p>
    <w:p w14:paraId="0DBE52EF" w14:textId="77777777" w:rsidR="001D425D" w:rsidRPr="00643E5B" w:rsidRDefault="00D82085">
      <w:pPr>
        <w:ind w:firstLine="709"/>
        <w:jc w:val="both"/>
        <w:rPr>
          <w:lang w:val="ru-RU"/>
        </w:rPr>
      </w:pPr>
      <w:r w:rsidRPr="00643E5B">
        <w:rPr>
          <w:lang w:val="ru-RU"/>
        </w:rPr>
        <w:t>8.2. Оплата осуществляется способами, доступными на Платформе, включая онлайн-эквайринг, переводы и иные электронные инструменты, если они поддерживаются Платформой.</w:t>
      </w:r>
    </w:p>
    <w:p w14:paraId="0DBE52F0" w14:textId="77777777" w:rsidR="001D425D" w:rsidRPr="00643E5B" w:rsidRDefault="00D82085">
      <w:pPr>
        <w:ind w:firstLine="709"/>
        <w:jc w:val="both"/>
        <w:rPr>
          <w:lang w:val="ru-RU"/>
        </w:rPr>
      </w:pPr>
      <w:r w:rsidRPr="00643E5B">
        <w:rPr>
          <w:lang w:val="ru-RU"/>
        </w:rPr>
        <w:t>8.3. По Заказу на услуги дизайна обязательство Покупателя по оплате считается исполненным с момента успешного проведения платежа через Платформу и отражения такого платежа в системе Компании, если платеж не был впоследствии отменен, отозван либо оспорен.</w:t>
      </w:r>
    </w:p>
    <w:p w14:paraId="0DBE52F1" w14:textId="77777777" w:rsidR="001D425D" w:rsidRPr="00643E5B" w:rsidRDefault="00D82085">
      <w:pPr>
        <w:ind w:firstLine="709"/>
        <w:jc w:val="both"/>
        <w:rPr>
          <w:lang w:val="ru-RU"/>
        </w:rPr>
      </w:pPr>
      <w:r w:rsidRPr="00643E5B">
        <w:rPr>
          <w:lang w:val="ru-RU"/>
        </w:rPr>
        <w:t>8.4. По Заказу на товар Компания вправе принимать оплату в пользу Поставщика и организовывать перечисление денежных средств Поставщику после подтверждения заказа, исполнения поставки, истечения разумного срока на предъявление претензий по явным недостаткам либо в иной момент, предусмотренный платежной моделью Платформы и не противоречащий законодательству.</w:t>
      </w:r>
    </w:p>
    <w:p w14:paraId="0DBE52F2" w14:textId="77777777" w:rsidR="001D425D" w:rsidRPr="00643E5B" w:rsidRDefault="00D82085">
      <w:pPr>
        <w:ind w:firstLine="709"/>
        <w:jc w:val="both"/>
        <w:rPr>
          <w:lang w:val="ru-RU"/>
        </w:rPr>
      </w:pPr>
      <w:r w:rsidRPr="00643E5B">
        <w:rPr>
          <w:lang w:val="ru-RU"/>
        </w:rPr>
        <w:t xml:space="preserve">8.5. Компания вправе устанавливать технический холд денежных средств по заказу на товар на срок, разумно необходимый для проверки факта исполнения, урегулирования возврата, </w:t>
      </w:r>
      <w:r>
        <w:t>chargeback</w:t>
      </w:r>
      <w:r w:rsidRPr="00643E5B">
        <w:rPr>
          <w:lang w:val="ru-RU"/>
        </w:rPr>
        <w:t>-операции, спора по доставке, явных недостатков, частичного исполнения либо иных обстоятельств, влияющих на окончательный расчет.</w:t>
      </w:r>
    </w:p>
    <w:p w14:paraId="0DBE52F3" w14:textId="77777777" w:rsidR="001D425D" w:rsidRPr="00643E5B" w:rsidRDefault="00D82085">
      <w:pPr>
        <w:ind w:firstLine="709"/>
        <w:jc w:val="both"/>
        <w:rPr>
          <w:lang w:val="ru-RU"/>
        </w:rPr>
      </w:pPr>
      <w:r w:rsidRPr="00643E5B">
        <w:rPr>
          <w:lang w:val="ru-RU"/>
        </w:rPr>
        <w:lastRenderedPageBreak/>
        <w:t>8.6. Обещания и маркетинговые формулировки, размещаемые на Платформе, подлежат толкованию в совокупности с настоящей Офертой. Право Покупателя на правки, замену Дизайнера, возврат средств или иные меры защиты реализуется на условиях, прямо предусмотренных настоящей Офертой и правилами соответствующего сервиса.</w:t>
      </w:r>
    </w:p>
    <w:p w14:paraId="0DBE52F4" w14:textId="77777777" w:rsidR="001D425D" w:rsidRPr="00643E5B" w:rsidRDefault="00D82085">
      <w:pPr>
        <w:ind w:firstLine="709"/>
        <w:jc w:val="both"/>
        <w:rPr>
          <w:lang w:val="ru-RU"/>
        </w:rPr>
      </w:pPr>
      <w:r w:rsidRPr="00643E5B">
        <w:rPr>
          <w:lang w:val="ru-RU"/>
        </w:rPr>
        <w:t>8.7. Если иное не указано на Платформе, дополнительные банковские комиссии, комиссии платежного сервиса либо расходы, возникающие на стороне банка Покупателя, оплачиваются Покупателем самостоятельно.</w:t>
      </w:r>
    </w:p>
    <w:p w14:paraId="0DBE52F5" w14:textId="77777777" w:rsidR="001D425D" w:rsidRPr="00643E5B" w:rsidRDefault="00D82085">
      <w:pPr>
        <w:pStyle w:val="SectionHead"/>
        <w:jc w:val="center"/>
        <w:rPr>
          <w:lang w:val="ru-RU"/>
        </w:rPr>
      </w:pPr>
      <w:r w:rsidRPr="00643E5B">
        <w:rPr>
          <w:lang w:val="ru-RU"/>
        </w:rPr>
        <w:t>9. ДОСТАВКА ТОВАРОВ</w:t>
      </w:r>
    </w:p>
    <w:p w14:paraId="0DBE52F6" w14:textId="77777777" w:rsidR="001D425D" w:rsidRPr="00643E5B" w:rsidRDefault="00D82085">
      <w:pPr>
        <w:ind w:firstLine="709"/>
        <w:jc w:val="both"/>
        <w:rPr>
          <w:lang w:val="ru-RU"/>
        </w:rPr>
      </w:pPr>
      <w:r w:rsidRPr="00643E5B">
        <w:rPr>
          <w:lang w:val="ru-RU"/>
        </w:rPr>
        <w:t>9.1. Компания не осуществляет доставку товаров, если иное прямо не указано в карточке товара или отдельном документе. По общему правилу доставка организуется Поставщиком самостоятельно либо с привлечением выбранной им транспортной или курьерской компании.</w:t>
      </w:r>
    </w:p>
    <w:p w14:paraId="0DBE52F7" w14:textId="77777777" w:rsidR="001D425D" w:rsidRPr="00643E5B" w:rsidRDefault="00D82085">
      <w:pPr>
        <w:ind w:firstLine="709"/>
        <w:jc w:val="both"/>
        <w:rPr>
          <w:lang w:val="ru-RU"/>
        </w:rPr>
      </w:pPr>
      <w:r w:rsidRPr="00643E5B">
        <w:rPr>
          <w:lang w:val="ru-RU"/>
        </w:rPr>
        <w:t>9.2. Сроки, стоимость и условия доставки указываются в карточке товара либо согласовываются при оформлении заказа. Поставщик обязан обеспечить передачу Покупателю информации, достаточной для понимания способа и срока поставки.</w:t>
      </w:r>
    </w:p>
    <w:p w14:paraId="0DBE52F8" w14:textId="77777777" w:rsidR="001D425D" w:rsidRPr="00643E5B" w:rsidRDefault="00D82085">
      <w:pPr>
        <w:ind w:firstLine="709"/>
        <w:jc w:val="both"/>
        <w:rPr>
          <w:lang w:val="ru-RU"/>
        </w:rPr>
      </w:pPr>
      <w:r w:rsidRPr="00643E5B">
        <w:rPr>
          <w:lang w:val="ru-RU"/>
        </w:rPr>
        <w:t>9.3. Обязанность по своевременной доставке, комплектности товара и сохранности товара до момента передачи Покупателю несет Поставщик либо привлеченный им перевозчик в той мере, в какой такая обязанность вытекает из закона и условий конкретной доставки.</w:t>
      </w:r>
    </w:p>
    <w:p w14:paraId="0DBE52F9" w14:textId="77777777" w:rsidR="001D425D" w:rsidRPr="00643E5B" w:rsidRDefault="00D82085">
      <w:pPr>
        <w:ind w:firstLine="709"/>
        <w:jc w:val="both"/>
        <w:rPr>
          <w:lang w:val="ru-RU"/>
        </w:rPr>
      </w:pPr>
      <w:r w:rsidRPr="00643E5B">
        <w:rPr>
          <w:lang w:val="ru-RU"/>
        </w:rPr>
        <w:t>9.4. Покупатель обязан принять доставленный товар, обеспечить возможность его получения по согласованному адресу, проверить внешний вид упаковки, количество мест и явные видимые повреждения в момент получения и, при наличии видимых повреждений или недостачи, по возможности зафиксировать соответствующие обстоятельства в документах перевозчика, фото- или видеоматериалах и незамедлительно уведомить Поставщика и Компанию через Платформу либо официальный канал связи.</w:t>
      </w:r>
    </w:p>
    <w:p w14:paraId="0DBE52FA" w14:textId="77777777" w:rsidR="001D425D" w:rsidRPr="00643E5B" w:rsidRDefault="00D82085">
      <w:pPr>
        <w:ind w:firstLine="709"/>
        <w:jc w:val="both"/>
        <w:rPr>
          <w:lang w:val="ru-RU"/>
        </w:rPr>
      </w:pPr>
      <w:r w:rsidRPr="00643E5B">
        <w:rPr>
          <w:lang w:val="ru-RU"/>
        </w:rPr>
        <w:t>9.5. При частичной доставке либо поставке по нескольким местам каждая часть поставки считается исполненной в соответствующей части с сохранением прав Покупателя на предъявление требований по недопоставке, повреждению либо несоответствию, предусмотренных законом и настоящей Офертой.</w:t>
      </w:r>
    </w:p>
    <w:p w14:paraId="0DBE52FB" w14:textId="77777777" w:rsidR="001D425D" w:rsidRPr="00643E5B" w:rsidRDefault="00D82085">
      <w:pPr>
        <w:ind w:firstLine="709"/>
        <w:jc w:val="both"/>
        <w:rPr>
          <w:lang w:val="ru-RU"/>
        </w:rPr>
      </w:pPr>
      <w:r w:rsidRPr="00643E5B">
        <w:rPr>
          <w:lang w:val="ru-RU"/>
        </w:rPr>
        <w:t>9.6. Риск случайной гибели или случайного повреждения товара переходит к Покупателю с момента фактической передачи товара Покупателю либо уполномоченному им лицу, если иное не вытекает из законодательства Республики Казахстан или условий конкретной доставки.</w:t>
      </w:r>
    </w:p>
    <w:p w14:paraId="0DBE52FC" w14:textId="77777777" w:rsidR="001D425D" w:rsidRPr="00643E5B" w:rsidRDefault="00D82085">
      <w:pPr>
        <w:pStyle w:val="SectionHead"/>
        <w:jc w:val="center"/>
        <w:rPr>
          <w:lang w:val="ru-RU"/>
        </w:rPr>
      </w:pPr>
      <w:r w:rsidRPr="00643E5B">
        <w:rPr>
          <w:lang w:val="ru-RU"/>
        </w:rPr>
        <w:t>10. ВОЗВРАТ ТОВАРОВ И ВОЗВРАТ ДЕНЕЖНЫХ СРЕДСТВ ПО ТОВАРАМ</w:t>
      </w:r>
    </w:p>
    <w:p w14:paraId="0DBE52FD" w14:textId="77777777" w:rsidR="001D425D" w:rsidRPr="00643E5B" w:rsidRDefault="00D82085">
      <w:pPr>
        <w:ind w:firstLine="709"/>
        <w:jc w:val="both"/>
        <w:rPr>
          <w:lang w:val="ru-RU"/>
        </w:rPr>
      </w:pPr>
      <w:r w:rsidRPr="00643E5B">
        <w:rPr>
          <w:lang w:val="ru-RU"/>
        </w:rPr>
        <w:t>10.1. Возврат товара надлежащего качества и товара ненадлежащего качества осуществляется в соответствии с законодательством Республики Казахстан о защите прав потребителей, а также явно раскрытыми и не ухудшающими положение Покупателя условиями, опубликованными на Платформе.</w:t>
      </w:r>
    </w:p>
    <w:p w14:paraId="0DBE52FE" w14:textId="77777777" w:rsidR="001D425D" w:rsidRPr="00643E5B" w:rsidRDefault="00D82085">
      <w:pPr>
        <w:ind w:firstLine="709"/>
        <w:jc w:val="both"/>
        <w:rPr>
          <w:lang w:val="ru-RU"/>
        </w:rPr>
      </w:pPr>
      <w:r w:rsidRPr="00643E5B">
        <w:rPr>
          <w:lang w:val="ru-RU"/>
        </w:rPr>
        <w:t>10.2. Для оформления требования о возврате Покупатель направляет обращение через Личный кабинет или по официальному адресу электронной почты Компании с приложением описания проблемы, фото и/или видео, информации о заказе, а при наличии - документов, подтверждающих получение, оплату и состояние товара.</w:t>
      </w:r>
    </w:p>
    <w:p w14:paraId="0DBE52FF" w14:textId="77777777" w:rsidR="001D425D" w:rsidRPr="00643E5B" w:rsidRDefault="00D82085">
      <w:pPr>
        <w:ind w:firstLine="709"/>
        <w:jc w:val="both"/>
        <w:rPr>
          <w:lang w:val="ru-RU"/>
        </w:rPr>
      </w:pPr>
      <w:r w:rsidRPr="00643E5B">
        <w:rPr>
          <w:lang w:val="ru-RU"/>
        </w:rPr>
        <w:lastRenderedPageBreak/>
        <w:t>10.3. Компания вправе выступать каналом приема и сопровождения требований Покупателя, но это само по себе не означает переход к Компании статуса продавца товара, если иное прямо не указано в карточке товара или отдельном документе.</w:t>
      </w:r>
    </w:p>
    <w:p w14:paraId="0DBE5300" w14:textId="77777777" w:rsidR="001D425D" w:rsidRPr="00643E5B" w:rsidRDefault="00D82085">
      <w:pPr>
        <w:ind w:firstLine="709"/>
        <w:jc w:val="both"/>
        <w:rPr>
          <w:lang w:val="ru-RU"/>
        </w:rPr>
      </w:pPr>
      <w:r w:rsidRPr="00643E5B">
        <w:rPr>
          <w:lang w:val="ru-RU"/>
        </w:rPr>
        <w:t>10.4. Возврат денежных средств по товару осуществляется при наличии подтвержденного факта возврата товара, документально подтвержденного отказа от товара, подтвержденной Поставщиком обоснованности требования, данных логистического оператора, результатов проверки Компании либо иного достаточного комплекса доказательств, позволяющего установить обязанность по возврату. Возврат не ставится исключительно в зависимость от дискреционного подтверждения Поставщика.</w:t>
      </w:r>
    </w:p>
    <w:p w14:paraId="0DBE5301" w14:textId="77777777" w:rsidR="001D425D" w:rsidRPr="00643E5B" w:rsidRDefault="00D82085">
      <w:pPr>
        <w:ind w:firstLine="709"/>
        <w:jc w:val="both"/>
        <w:rPr>
          <w:lang w:val="ru-RU"/>
        </w:rPr>
      </w:pPr>
      <w:r w:rsidRPr="00643E5B">
        <w:rPr>
          <w:lang w:val="ru-RU"/>
        </w:rPr>
        <w:t>10.5. Если возврат товара осуществляется не по вине Поставщика и не вследствие недостатков товара, расходы на обратную доставку и иные сопутствующие расходы могут быть отнесены на Покупателя в пределах, допускаемых законодательством Республики Казахстан и заранее раскрытых условий конкретного сервиса.</w:t>
      </w:r>
    </w:p>
    <w:p w14:paraId="0DBE5302" w14:textId="77777777" w:rsidR="001D425D" w:rsidRPr="00643E5B" w:rsidRDefault="00D82085">
      <w:pPr>
        <w:ind w:firstLine="709"/>
        <w:jc w:val="both"/>
        <w:rPr>
          <w:lang w:val="ru-RU"/>
        </w:rPr>
      </w:pPr>
      <w:r w:rsidRPr="00643E5B">
        <w:rPr>
          <w:lang w:val="ru-RU"/>
        </w:rPr>
        <w:t>10.6. Денежные средства возвращаются способом, использованным при оплате, либо иным согласованным способом в течение 10 рабочих дней с даты подтверждения основания для возврата, если более короткий срок не установлен законом или правилами платежного сервиса.</w:t>
      </w:r>
    </w:p>
    <w:p w14:paraId="0DBE5303" w14:textId="77777777" w:rsidR="001D425D" w:rsidRPr="00643E5B" w:rsidRDefault="00D82085">
      <w:pPr>
        <w:ind w:firstLine="709"/>
        <w:jc w:val="both"/>
        <w:rPr>
          <w:lang w:val="ru-RU"/>
        </w:rPr>
      </w:pPr>
      <w:r w:rsidRPr="00643E5B">
        <w:rPr>
          <w:lang w:val="ru-RU"/>
        </w:rPr>
        <w:t>10.7. Основания для отказа в возврате товара не могут определяться внутренними правилами Платформы или Поставщика в части, которая ухудшает положение Покупателя по сравнению с законодательством Республики Казахстан. В качестве оснований могут использоваться только законные основания и заранее прозрачно раскрытые условия, не противоречащие императивным нормам.</w:t>
      </w:r>
    </w:p>
    <w:p w14:paraId="0DBE5304" w14:textId="77777777" w:rsidR="001D425D" w:rsidRPr="00643E5B" w:rsidRDefault="00D82085">
      <w:pPr>
        <w:pStyle w:val="SectionHead"/>
        <w:jc w:val="center"/>
        <w:rPr>
          <w:lang w:val="ru-RU"/>
        </w:rPr>
      </w:pPr>
      <w:r w:rsidRPr="00643E5B">
        <w:rPr>
          <w:lang w:val="ru-RU"/>
        </w:rPr>
        <w:t>11. ОТКАЗ ОТ УСЛУГ ДИЗАЙНА И ВОЗВРАТ ОПЛАТЫ ЗА УСЛУГИ ДИЗАЙНА</w:t>
      </w:r>
    </w:p>
    <w:p w14:paraId="0DBE5305" w14:textId="77777777" w:rsidR="001D425D" w:rsidRPr="00643E5B" w:rsidRDefault="00D82085">
      <w:pPr>
        <w:ind w:firstLine="709"/>
        <w:jc w:val="both"/>
        <w:rPr>
          <w:lang w:val="ru-RU"/>
        </w:rPr>
      </w:pPr>
      <w:r w:rsidRPr="00643E5B">
        <w:rPr>
          <w:lang w:val="ru-RU"/>
        </w:rPr>
        <w:t>11.1. Покупатель вправе отказаться от услуги дизайна до начала фактического исполнения заказа. В этом случае Компания возвращает уплаченные денежные средства в полном объеме, за исключением фактически понесенных и документально подтвержденных расходов, если их удержание допускается законодательством Республики Казахстан и было раскрыто Покупателю до оформления заказа.</w:t>
      </w:r>
    </w:p>
    <w:p w14:paraId="0DBE5306" w14:textId="52FDA3F4" w:rsidR="001D425D" w:rsidRPr="006E45FF" w:rsidRDefault="00D82085">
      <w:pPr>
        <w:ind w:firstLine="709"/>
        <w:jc w:val="both"/>
        <w:rPr>
          <w:lang w:val="ru-RU"/>
        </w:rPr>
      </w:pPr>
      <w:r w:rsidRPr="00643E5B">
        <w:rPr>
          <w:lang w:val="ru-RU"/>
        </w:rPr>
        <w:t xml:space="preserve">11.2. </w:t>
      </w:r>
      <w:r w:rsidR="007A558C" w:rsidRPr="007A558C">
        <w:rPr>
          <w:lang w:val="ru-RU"/>
        </w:rPr>
        <w:t>Если исполнение услуги дизайна уже начато, возврат денежных средств осуществляется с учетом фактически выполненного объема работ, стадии проекта, объема переданных Покупателю материалов, проведенных видеозвонков, совершенных Компанией и/или привлеченными ею лицами действий, а также применимых правил соответствующего сервиса. Для целей определения стадии проекта учитываются этапы оказания услуги дизайна, предусмотренные разделом 6 настоящей Оферты, карточкой услуги и данными, зафиксированными в системе Платформы</w:t>
      </w:r>
      <w:r w:rsidR="006E45FF" w:rsidRPr="006E45FF">
        <w:rPr>
          <w:lang w:val="ru-RU"/>
        </w:rPr>
        <w:t>.</w:t>
      </w:r>
    </w:p>
    <w:p w14:paraId="0DBE5307" w14:textId="77777777" w:rsidR="001D425D" w:rsidRPr="00643E5B" w:rsidRDefault="00D82085">
      <w:pPr>
        <w:ind w:firstLine="709"/>
        <w:jc w:val="both"/>
        <w:rPr>
          <w:lang w:val="ru-RU"/>
        </w:rPr>
      </w:pPr>
      <w:r w:rsidRPr="00643E5B">
        <w:rPr>
          <w:lang w:val="ru-RU"/>
        </w:rPr>
        <w:t>11.3. Если недостатки оказанной услуги могут быть устранены в пределах выбранного пакета, Компания вправе предложить внесение правок, замену Дизайнера либо иное разумное средство устранения недостатков до возврата полной стоимости услуги, если такое средство не ухудшает положение Покупателя по сравнению с законом.</w:t>
      </w:r>
    </w:p>
    <w:p w14:paraId="0DBE5308" w14:textId="77777777" w:rsidR="001D425D" w:rsidRPr="00643E5B" w:rsidRDefault="00D82085">
      <w:pPr>
        <w:ind w:firstLine="709"/>
        <w:jc w:val="both"/>
        <w:rPr>
          <w:lang w:val="ru-RU"/>
        </w:rPr>
      </w:pPr>
      <w:r w:rsidRPr="00643E5B">
        <w:rPr>
          <w:lang w:val="ru-RU"/>
        </w:rPr>
        <w:t xml:space="preserve">11.4. При подтвержденной невозможности завершить заказ по вине Компании либо исполнителя, при существенном нарушении сроков без разумного основания, при систематическом ненадлежащем качестве сервиса либо в иных случаях, прямо </w:t>
      </w:r>
      <w:r w:rsidRPr="00643E5B">
        <w:rPr>
          <w:lang w:val="ru-RU"/>
        </w:rPr>
        <w:lastRenderedPageBreak/>
        <w:t>предусмотренных законодательством Республики Казахстан или правилами сервиса, Покупатель вправе требовать возврата денежных средств полностью или в соответствующей части.</w:t>
      </w:r>
    </w:p>
    <w:p w14:paraId="0DBE5309" w14:textId="77777777" w:rsidR="001D425D" w:rsidRDefault="00D82085">
      <w:pPr>
        <w:ind w:firstLine="709"/>
        <w:jc w:val="both"/>
        <w:rPr>
          <w:lang w:val="ru-RU"/>
        </w:rPr>
      </w:pPr>
      <w:r w:rsidRPr="00643E5B">
        <w:rPr>
          <w:lang w:val="ru-RU"/>
        </w:rPr>
        <w:t>11.5. Возврат денежных средств по услугам дизайна производится в течение 10 рабочих дней с даты подтверждения основания для возврата, если иной срок не установлен законом или правилами платежного сервиса.</w:t>
      </w:r>
    </w:p>
    <w:p w14:paraId="7F9EF039" w14:textId="77777777" w:rsidR="00734F51" w:rsidRPr="008E065B" w:rsidRDefault="00734F51" w:rsidP="00734F51">
      <w:pPr>
        <w:ind w:firstLine="709"/>
        <w:jc w:val="both"/>
        <w:rPr>
          <w:lang w:val="ru-RU"/>
        </w:rPr>
      </w:pPr>
      <w:r>
        <w:rPr>
          <w:lang w:val="ru-RU"/>
        </w:rPr>
        <w:t xml:space="preserve">11.6. </w:t>
      </w:r>
      <w:r w:rsidRPr="008E065B">
        <w:rPr>
          <w:lang w:val="ru-RU"/>
        </w:rPr>
        <w:t>Если на Платформе, в маркетинговых материалах, карточке услуги или правилах соответствующего сервиса используется формулировка «Гарантия счастливого клиента» либо иная аналогичная формулировка, такая гарантия является добровольной сервисной гарантией Компании и применяется только в пределах условий, прямо предусмотренных настоящей Офертой, карточкой услуги и правилами соответствующего сервиса.</w:t>
      </w:r>
    </w:p>
    <w:p w14:paraId="0F72C028" w14:textId="77777777" w:rsidR="00734F51" w:rsidRPr="008E065B" w:rsidRDefault="00734F51" w:rsidP="00734F51">
      <w:pPr>
        <w:ind w:firstLine="709"/>
        <w:jc w:val="both"/>
        <w:rPr>
          <w:lang w:val="ru-RU"/>
        </w:rPr>
      </w:pPr>
      <w:r w:rsidRPr="008E065B">
        <w:rPr>
          <w:lang w:val="ru-RU"/>
        </w:rPr>
        <w:t>Возврат денежных средств по мотиву субъективного несоответствия результата ожиданиям Покупателя в рамках такой добровольной гарантии возможен только до момента утверждения Покупателем первого из следующих результатов по первой комнате: концепции (мудборда) либо первичного планировочного решения, в зависимости от того, какой из указанных результатов был передан Покупателю раньше в соответствии с выбранным пакетом и карточкой услуги.</w:t>
      </w:r>
    </w:p>
    <w:p w14:paraId="40428557" w14:textId="77777777" w:rsidR="00734F51" w:rsidRPr="008E065B" w:rsidRDefault="00734F51" w:rsidP="00734F51">
      <w:pPr>
        <w:ind w:firstLine="709"/>
        <w:jc w:val="both"/>
        <w:rPr>
          <w:lang w:val="ru-RU"/>
        </w:rPr>
      </w:pPr>
      <w:r w:rsidRPr="008E065B">
        <w:rPr>
          <w:lang w:val="ru-RU"/>
        </w:rPr>
        <w:t>После утверждения Покупателем концепции (мудборда) или первичного планировочного решения по первой комнате субъективное недовольство стилем, визуальным восприятием, эстетикой, вкусовыми предпочтениями или ожиданиями Покупателя само по себе не является основанием для возврата полной стоимости услуги в рамках добровольной сервисной гарантии. В таком случае Компания вправе предложить Покупателю внесение правок в пределах выбранного пакета, продолжение работы в рамках утвержденного технического задания либо однократную бесплатную замену Дизайнера, если такая замена объективно способна обеспечить надлежащее завершение проекта.</w:t>
      </w:r>
    </w:p>
    <w:p w14:paraId="53022708" w14:textId="77777777" w:rsidR="00734F51" w:rsidRPr="008E065B" w:rsidRDefault="00734F51" w:rsidP="00734F51">
      <w:pPr>
        <w:ind w:firstLine="709"/>
        <w:jc w:val="both"/>
        <w:rPr>
          <w:lang w:val="ru-RU"/>
        </w:rPr>
      </w:pPr>
      <w:r w:rsidRPr="008E065B">
        <w:rPr>
          <w:lang w:val="ru-RU"/>
        </w:rPr>
        <w:t>Положения настоящего пункта не ограничивают права Покупателя, предусмотренные законодательством Республики Казахстан, в случае подтвержденного существенного нарушения сроков по вине Компании или исполнителя, невозможности завершения заказа по вине Компании или исполнителя либо доказанных существенных недостатков оказанной услуги.</w:t>
      </w:r>
    </w:p>
    <w:p w14:paraId="4A2C8247" w14:textId="14A0423D" w:rsidR="00734F51" w:rsidRPr="00643E5B" w:rsidRDefault="00734F51">
      <w:pPr>
        <w:ind w:firstLine="709"/>
        <w:jc w:val="both"/>
        <w:rPr>
          <w:lang w:val="ru-RU"/>
        </w:rPr>
      </w:pPr>
    </w:p>
    <w:p w14:paraId="0DBE530A" w14:textId="77777777" w:rsidR="001D425D" w:rsidRPr="00643E5B" w:rsidRDefault="00D82085">
      <w:pPr>
        <w:pStyle w:val="SectionHead"/>
        <w:jc w:val="center"/>
        <w:rPr>
          <w:lang w:val="ru-RU"/>
        </w:rPr>
      </w:pPr>
      <w:r w:rsidRPr="00643E5B">
        <w:rPr>
          <w:lang w:val="ru-RU"/>
        </w:rPr>
        <w:t>12. ИНТЕЛЛЕКТУАЛЬНАЯ СОБСТВЕННОСТЬ И ИСПОЛЬЗОВАНИЕ МАТЕРИАЛОВ ПРОЕКТА</w:t>
      </w:r>
    </w:p>
    <w:p w14:paraId="0DBE530B" w14:textId="77777777" w:rsidR="001D425D" w:rsidRPr="00643E5B" w:rsidRDefault="00D82085">
      <w:pPr>
        <w:ind w:firstLine="709"/>
        <w:jc w:val="both"/>
        <w:rPr>
          <w:lang w:val="ru-RU"/>
        </w:rPr>
      </w:pPr>
      <w:r w:rsidRPr="00643E5B">
        <w:rPr>
          <w:lang w:val="ru-RU"/>
        </w:rPr>
        <w:t>12.1. Право Покупателя на использование Результата проекта возникает в объеме, необходимом для личного использования по соответствующему Объекту, не ранее полной оплаты соответствующего заказа, если иное прямо не предусмотрено правилами сервиса или отдельным соглашением сторон.</w:t>
      </w:r>
    </w:p>
    <w:p w14:paraId="0DBE530C" w14:textId="77777777" w:rsidR="001D425D" w:rsidRPr="00643E5B" w:rsidRDefault="00D82085">
      <w:pPr>
        <w:ind w:firstLine="709"/>
        <w:jc w:val="both"/>
        <w:rPr>
          <w:lang w:val="ru-RU"/>
        </w:rPr>
      </w:pPr>
      <w:r w:rsidRPr="00643E5B">
        <w:rPr>
          <w:lang w:val="ru-RU"/>
        </w:rPr>
        <w:t>12.2. Предварительные материалы, методы работы, шаблоны, подходы, наработки, ноу-хау, элементы оформления Платформы и иные самостоятельные объекты интеллектуальной собственности Компании и/или привлеченных ею лиц, существовавшие до начала конкретного заказа либо не созданные специально для Покупателя, сохраняются за их правообладателями.</w:t>
      </w:r>
    </w:p>
    <w:p w14:paraId="0DBE530D" w14:textId="77777777" w:rsidR="001D425D" w:rsidRPr="00643E5B" w:rsidRDefault="00D82085">
      <w:pPr>
        <w:ind w:firstLine="709"/>
        <w:jc w:val="both"/>
        <w:rPr>
          <w:lang w:val="ru-RU"/>
        </w:rPr>
      </w:pPr>
      <w:r w:rsidRPr="00643E5B">
        <w:rPr>
          <w:lang w:val="ru-RU"/>
        </w:rPr>
        <w:lastRenderedPageBreak/>
        <w:t>12.3. Покупатель не вправе использовать Результат проекта в предпринимательских целях, тиражировать его, передавать третьим лицам для коммерческого использования либо использовать вне соответствующего Объекта, если иное прямо не согласовано отдельно.</w:t>
      </w:r>
    </w:p>
    <w:p w14:paraId="0DBE530E" w14:textId="77777777" w:rsidR="001D425D" w:rsidRPr="00643E5B" w:rsidRDefault="00D82085">
      <w:pPr>
        <w:ind w:firstLine="709"/>
        <w:jc w:val="both"/>
        <w:rPr>
          <w:lang w:val="ru-RU"/>
        </w:rPr>
      </w:pPr>
      <w:r w:rsidRPr="00643E5B">
        <w:rPr>
          <w:lang w:val="ru-RU"/>
        </w:rPr>
        <w:t>12.4. Использование обезличенных материалов проекта, фотографий интерьера, визуализаций и иных результатов в портфолио, кейсах, на сайте, в социальных сетях, рекламных и маркетинговых материалах допускается только при наличии отдельного согласия Покупателя, оформленного через интерфейс Платформы либо иным доказуемым способом. Отсутствие такого отдельного согласия не может рассматриваться как согласие по умолчанию.</w:t>
      </w:r>
    </w:p>
    <w:p w14:paraId="0DBE530F" w14:textId="77777777" w:rsidR="001D425D" w:rsidRPr="00643E5B" w:rsidRDefault="00D82085">
      <w:pPr>
        <w:ind w:firstLine="709"/>
        <w:jc w:val="both"/>
        <w:rPr>
          <w:lang w:val="ru-RU"/>
        </w:rPr>
      </w:pPr>
      <w:r w:rsidRPr="00643E5B">
        <w:rPr>
          <w:lang w:val="ru-RU"/>
        </w:rPr>
        <w:t>12.5. Если Покупатель дал отдельное согласие на использование обезличенных материалов проекта в целях портфолио и маркетинга, Компания и/или привлеченные ею лица вправе использовать только обезличенные материалы без указания имени Покупателя, точного адреса Объекта и иных данных, позволяющих прямо идентифицировать Покупателя, если иное прямо не согласовано дополнительно.</w:t>
      </w:r>
    </w:p>
    <w:p w14:paraId="0DBE5310" w14:textId="77777777" w:rsidR="001D425D" w:rsidRPr="00643E5B" w:rsidRDefault="00D82085">
      <w:pPr>
        <w:pStyle w:val="SectionHead"/>
        <w:jc w:val="center"/>
        <w:rPr>
          <w:lang w:val="ru-RU"/>
        </w:rPr>
      </w:pPr>
      <w:r w:rsidRPr="00643E5B">
        <w:rPr>
          <w:lang w:val="ru-RU"/>
        </w:rPr>
        <w:t>13. ПЕРСОНАЛЬНЫЕ ДАННЫЕ И КОНФИДЕНЦИАЛЬНОСТЬ</w:t>
      </w:r>
    </w:p>
    <w:p w14:paraId="0DBE5311" w14:textId="77777777" w:rsidR="001D425D" w:rsidRPr="00643E5B" w:rsidRDefault="00D82085">
      <w:pPr>
        <w:ind w:firstLine="709"/>
        <w:jc w:val="both"/>
        <w:rPr>
          <w:lang w:val="ru-RU"/>
        </w:rPr>
      </w:pPr>
      <w:r w:rsidRPr="00643E5B">
        <w:rPr>
          <w:lang w:val="ru-RU"/>
        </w:rPr>
        <w:t>13.1. Компания осуществляет сбор, запись, систематизацию, накопление, хранение, уточнение, извлечение, использование, передачу, обезличивание, блокирование и удаление персональных данных Покупателя в соответствии с законодательством Республики Казахстан, настоящей Офертой и Политикой конфиденциальности в отношении обработки персональных данных, размещенной на Платформе.</w:t>
      </w:r>
    </w:p>
    <w:p w14:paraId="0DBE5312" w14:textId="77777777" w:rsidR="001D425D" w:rsidRPr="00643E5B" w:rsidRDefault="00D82085">
      <w:pPr>
        <w:ind w:firstLine="709"/>
        <w:jc w:val="both"/>
        <w:rPr>
          <w:lang w:val="ru-RU"/>
        </w:rPr>
      </w:pPr>
      <w:r w:rsidRPr="00643E5B">
        <w:rPr>
          <w:lang w:val="ru-RU"/>
        </w:rPr>
        <w:t>13.2. К персональным данным, которые могут обрабатываться Компанией в зависимости от характера заказа и функционала Платформы, относятся, помимо прочего: фамилия, имя, отчество, номер телефона, адрес электронной почты, данные Личного кабинета, адрес Объекта, сведения о заказах, история обращений, платежная информация в пределах, доступных Компании или платежному партнеру, сведения о доставке, фотографии, видео, планы помещений, замеры, стилевые предпочтения, бюджетные параметры и иные данные, добровольно предоставленные Покупателем или сформированные при использовании Платформы.</w:t>
      </w:r>
    </w:p>
    <w:p w14:paraId="0DBE5313" w14:textId="77777777" w:rsidR="001D425D" w:rsidRPr="00643E5B" w:rsidRDefault="00D82085">
      <w:pPr>
        <w:ind w:firstLine="709"/>
        <w:jc w:val="both"/>
        <w:rPr>
          <w:lang w:val="ru-RU"/>
        </w:rPr>
      </w:pPr>
      <w:r w:rsidRPr="00643E5B">
        <w:rPr>
          <w:lang w:val="ru-RU"/>
        </w:rPr>
        <w:t>13.3. Обработка персональных данных Покупателя осуществляется для следующих целей: регистрации и идентификации на Платформе; оформления, исполнения и сопровождения заказов на услуги дизайна и/или товары; приема и возврата платежей; организации доставки; коммуникации по заказу; рассмотрения обращений, жалоб и претензий; предотвращения мошенничества и злоупотреблений; обеспечения информационной безопасности; соблюдения требований законодательства Республики Казахстан; ведения внутреннего учета, отчетности и архивирования; улучшения качества сервиса и пользовательского опыта Платформы.</w:t>
      </w:r>
    </w:p>
    <w:p w14:paraId="0DBE5314" w14:textId="7EBCFD55" w:rsidR="001D425D" w:rsidRPr="00643E5B" w:rsidRDefault="00D82085">
      <w:pPr>
        <w:ind w:firstLine="709"/>
        <w:jc w:val="both"/>
        <w:rPr>
          <w:lang w:val="ru-RU"/>
        </w:rPr>
      </w:pPr>
      <w:r w:rsidRPr="00643E5B">
        <w:rPr>
          <w:lang w:val="ru-RU"/>
        </w:rPr>
        <w:t xml:space="preserve">13.4. </w:t>
      </w:r>
      <w:r w:rsidR="00F64DF5" w:rsidRPr="00F64DF5">
        <w:rPr>
          <w:lang w:val="ru-RU"/>
        </w:rPr>
        <w:t xml:space="preserve">Правовыми основаниями обработки персональных данных являются согласие Покупателя, необходимость исполнения договора и совершения действий по его заключению и исполнению, соблюдение обязанностей, возложенных на Компанию законодательством Республики Казахстан, обработка данных в целях рассмотрения обращений, защиты прав и законных интересов Компании, Покупателя, Дизайнеров и Поставщиков, а также в целях формирования демонстрационных материалов и портфолио проектов Платформы в </w:t>
      </w:r>
      <w:r w:rsidR="00F64DF5" w:rsidRPr="00F64DF5">
        <w:rPr>
          <w:lang w:val="ru-RU"/>
        </w:rPr>
        <w:lastRenderedPageBreak/>
        <w:t>обезличенном виде, при наличии отдельного согласия Покупателя в случаях, предусмотренных настоящей Офертой и применимым законодательством</w:t>
      </w:r>
      <w:r w:rsidRPr="00643E5B">
        <w:rPr>
          <w:lang w:val="ru-RU"/>
        </w:rPr>
        <w:t>.</w:t>
      </w:r>
    </w:p>
    <w:p w14:paraId="0DBE5315" w14:textId="77777777" w:rsidR="001D425D" w:rsidRPr="00643E5B" w:rsidRDefault="00D82085">
      <w:pPr>
        <w:ind w:firstLine="709"/>
        <w:jc w:val="both"/>
        <w:rPr>
          <w:lang w:val="ru-RU"/>
        </w:rPr>
      </w:pPr>
      <w:r w:rsidRPr="00643E5B">
        <w:rPr>
          <w:lang w:val="ru-RU"/>
        </w:rPr>
        <w:t xml:space="preserve">13.5. Компания вправе передавать персональные данные Покупателя Дизайнерам, Поставщикам, платежным организациям, банкам, логистическим и курьерским партнерам, операторам связи, поставщикам </w:t>
      </w:r>
      <w:r>
        <w:t>IT</w:t>
      </w:r>
      <w:r w:rsidRPr="00643E5B">
        <w:rPr>
          <w:lang w:val="ru-RU"/>
        </w:rPr>
        <w:t>-инфраструктуры, облачных и хостинговых сервисов, а также иным лицам, участвующим в исполнении соответствующего заказа или обеспечении функционирования Платформы, исключительно в объеме, необходимом для достижения законных целей обработки и исполнения договора.</w:t>
      </w:r>
    </w:p>
    <w:p w14:paraId="0DBE5316" w14:textId="77777777" w:rsidR="001D425D" w:rsidRPr="00643E5B" w:rsidRDefault="00D82085">
      <w:pPr>
        <w:jc w:val="both"/>
        <w:rPr>
          <w:lang w:val="ru-RU"/>
        </w:rPr>
      </w:pPr>
      <w:r w:rsidRPr="00643E5B">
        <w:rPr>
          <w:lang w:val="ru-RU"/>
        </w:rPr>
        <w:t>13.6. Дизайнеры и Поставщики получают доступ только к тем персональным данным Покупателя, которые объективно необходимы для исполнения соответствующего заказа. Они обязаны использовать такие данные исключительно в целях исполнения заказа через Платформу, не вправе самостоятельно изменять цели обработки, расширять состав собираемых данных, использовать их для собственных независимых целей либо передавать третьим лицам вне рамок исполнения заказа, если иное прямо не предусмотрено законом или отдельным согласием Покупателя.</w:t>
      </w:r>
    </w:p>
    <w:p w14:paraId="0DBE5317" w14:textId="77777777" w:rsidR="001D425D" w:rsidRPr="00643E5B" w:rsidRDefault="00D82085">
      <w:pPr>
        <w:jc w:val="both"/>
        <w:rPr>
          <w:lang w:val="ru-RU"/>
        </w:rPr>
      </w:pPr>
      <w:r w:rsidRPr="00643E5B">
        <w:rPr>
          <w:lang w:val="ru-RU"/>
        </w:rPr>
        <w:t>13.7. Компания принимает разумные и достаточные организационные и технические меры для защиты персональных данных Покупателя, включая разграничение прав доступа, использование средств аутентификации, журналирование значимых действий, меры по защите каналов передачи данных, резервное копирование, ограничение доступа сотрудников и контрагентов по принципу необходимости, а также иные меры, соответствующие характеру обрабатываемых данных и рискам их неправомерного использования.</w:t>
      </w:r>
    </w:p>
    <w:p w14:paraId="0DBE5318" w14:textId="77777777" w:rsidR="001D425D" w:rsidRPr="00643E5B" w:rsidRDefault="00D82085">
      <w:pPr>
        <w:jc w:val="both"/>
        <w:rPr>
          <w:lang w:val="ru-RU"/>
        </w:rPr>
      </w:pPr>
      <w:r w:rsidRPr="00643E5B">
        <w:rPr>
          <w:lang w:val="ru-RU"/>
        </w:rPr>
        <w:t>13.8. Персональные данные хранятся не дольше, чем это необходимо для достижения целей обработки, исполнения договора, рассмотрения обращений, соблюдения требований законодательства, бухгалтерского, налогового и иного обязательного учета, а также защиты прав и законных интересов Компании, Покупателя, Дизайнеров и Поставщиков в случае спора.</w:t>
      </w:r>
    </w:p>
    <w:p w14:paraId="0DBE5319" w14:textId="77777777" w:rsidR="001D425D" w:rsidRPr="00643E5B" w:rsidRDefault="00D82085">
      <w:pPr>
        <w:jc w:val="both"/>
        <w:rPr>
          <w:lang w:val="ru-RU"/>
        </w:rPr>
      </w:pPr>
      <w:r w:rsidRPr="00643E5B">
        <w:rPr>
          <w:lang w:val="ru-RU"/>
        </w:rPr>
        <w:t>13.9. Компания не осуществляет трансграничную передачу персональных данных Покупателя, если иное прямо не требуется для исполнения конкретного заказа, функционирования используемого сервиса или не допускается законодательством Республики Казахстан и применимой Политикой конфиденциальности. В случаях, когда такая передача допускается, Компания принимает разумные меры для обеспечения надлежащего уровня защиты данных.</w:t>
      </w:r>
    </w:p>
    <w:p w14:paraId="0DBE531A" w14:textId="77777777" w:rsidR="001D425D" w:rsidRPr="00643E5B" w:rsidRDefault="00D82085">
      <w:pPr>
        <w:jc w:val="both"/>
        <w:rPr>
          <w:lang w:val="ru-RU"/>
        </w:rPr>
      </w:pPr>
      <w:r w:rsidRPr="00643E5B">
        <w:rPr>
          <w:lang w:val="ru-RU"/>
        </w:rPr>
        <w:t>13.10. Покупатель вправе реализовывать права субъекта персональных данных, предусмотренные законодательством Республики Казахстан, включая право на получение информации о своих данных, их уточнение, дополнение, блокирование, удаление либо отзыв согласия в пределах, в которых такой отзыв не препятствует исполнению уже возникших обязательств и не противоречит обязательным требованиям законодательства.</w:t>
      </w:r>
    </w:p>
    <w:p w14:paraId="0DBE531B" w14:textId="77777777" w:rsidR="001D425D" w:rsidRPr="00643E5B" w:rsidRDefault="00D82085">
      <w:pPr>
        <w:jc w:val="both"/>
        <w:rPr>
          <w:lang w:val="ru-RU"/>
        </w:rPr>
      </w:pPr>
      <w:r w:rsidRPr="00643E5B">
        <w:rPr>
          <w:lang w:val="ru-RU"/>
        </w:rPr>
        <w:t>13.11. Обращения Покупателя по вопросам обработки персональных данных, реализации его прав, уточнения либо удаления данных направляются через Личный кабинет и/или на официальный адрес электронной почты Компании, указанный в настоящей Оферте и Политике конфиденциальности. Если отдельные требования Политики конфиденциальности являются более подробными или строгими по сравнению с настоящей Офертой, применяются положения Политики как специального документа по вопросам персональных данных.</w:t>
      </w:r>
    </w:p>
    <w:p w14:paraId="0DBE531C" w14:textId="77777777" w:rsidR="001D425D" w:rsidRPr="00643E5B" w:rsidRDefault="00D82085">
      <w:pPr>
        <w:pStyle w:val="SectionHead"/>
        <w:jc w:val="center"/>
        <w:rPr>
          <w:lang w:val="ru-RU"/>
        </w:rPr>
      </w:pPr>
      <w:r w:rsidRPr="00643E5B">
        <w:rPr>
          <w:lang w:val="ru-RU"/>
        </w:rPr>
        <w:t>14. ОТВЕТСТВЕННОСТЬ СТОРОН</w:t>
      </w:r>
    </w:p>
    <w:p w14:paraId="0DBE531D" w14:textId="77777777" w:rsidR="001D425D" w:rsidRPr="00643E5B" w:rsidRDefault="00D82085">
      <w:pPr>
        <w:ind w:firstLine="709"/>
        <w:jc w:val="both"/>
        <w:rPr>
          <w:lang w:val="ru-RU"/>
        </w:rPr>
      </w:pPr>
      <w:r w:rsidRPr="00643E5B">
        <w:rPr>
          <w:lang w:val="ru-RU"/>
        </w:rPr>
        <w:lastRenderedPageBreak/>
        <w:t>14.1. За неисполнение или ненадлежащее исполнение обязательств по настоящей Оферте стороны несут ответственность в соответствии с законодательством Республики Казахстан и настоящей Офертой.</w:t>
      </w:r>
    </w:p>
    <w:p w14:paraId="0DBE531E" w14:textId="77777777" w:rsidR="001D425D" w:rsidRPr="00643E5B" w:rsidRDefault="00D82085">
      <w:pPr>
        <w:ind w:firstLine="709"/>
        <w:jc w:val="both"/>
        <w:rPr>
          <w:lang w:val="ru-RU"/>
        </w:rPr>
      </w:pPr>
      <w:r w:rsidRPr="00643E5B">
        <w:rPr>
          <w:lang w:val="ru-RU"/>
        </w:rPr>
        <w:t>14.2. По услугам дизайна Компания отвечает перед Покупателем за организацию оказания услуги, соблюдение заявленной модели сервиса, рассмотрение обращений, предоставление возможности внесения правок в пределах пакета, замену Дизайнера и возврат денежных средств в случаях, предусмотренных настоящей Офертой и законом. Компания не отвечает за последствия недостоверных Исходных данных, предоставленных Покупателем, а также за решения, прямо одобренные самим Покупателем при исполнении проекта.</w:t>
      </w:r>
    </w:p>
    <w:p w14:paraId="0DBE531F" w14:textId="77777777" w:rsidR="001D425D" w:rsidRPr="00643E5B" w:rsidRDefault="00D82085">
      <w:pPr>
        <w:ind w:firstLine="709"/>
        <w:jc w:val="both"/>
        <w:rPr>
          <w:lang w:val="ru-RU"/>
        </w:rPr>
      </w:pPr>
      <w:r w:rsidRPr="00643E5B">
        <w:rPr>
          <w:lang w:val="ru-RU"/>
        </w:rPr>
        <w:t>14.3. По товарам Поставщик отвечает перед Покупателем за достоверность информации о товаре, законность его реализации, качество, комплектность, соответствие описанию и своевременную передачу товара. Компания не несет ответственность за качество, комплектность и фактические свойства товара, если иное прямо не указано в карточке товара или отдельном документе, но обязана добросовестно сопровождать коммуникацию и претензионный процесс в пределах своей роли оператора Платформы.</w:t>
      </w:r>
    </w:p>
    <w:p w14:paraId="0DBE5320" w14:textId="77777777" w:rsidR="001D425D" w:rsidRPr="00643E5B" w:rsidRDefault="00D82085">
      <w:pPr>
        <w:ind w:firstLine="709"/>
        <w:jc w:val="both"/>
        <w:rPr>
          <w:lang w:val="ru-RU"/>
        </w:rPr>
      </w:pPr>
      <w:r w:rsidRPr="00643E5B">
        <w:rPr>
          <w:lang w:val="ru-RU"/>
        </w:rPr>
        <w:t>14.4. Покупатель обязуется предоставлять актуальные сведения, соблюдать условия использования Платформы, не злоупотреблять сервисом, не нарушать права Компании, Дизайнеров, Поставщиков и третьих лиц, а также исполнять иные обязательства, вытекающие из настоящей Оферты и закона.</w:t>
      </w:r>
    </w:p>
    <w:p w14:paraId="0DBE5321" w14:textId="77777777" w:rsidR="001D425D" w:rsidRPr="00643E5B" w:rsidRDefault="00D82085">
      <w:pPr>
        <w:ind w:firstLine="709"/>
        <w:jc w:val="both"/>
        <w:rPr>
          <w:lang w:val="ru-RU"/>
        </w:rPr>
      </w:pPr>
      <w:r w:rsidRPr="00643E5B">
        <w:rPr>
          <w:lang w:val="ru-RU"/>
        </w:rPr>
        <w:t>14.5. Ни одна из сторон не отвечает за неисполнение обязательств вследствие обстоятельств непреодолимой силы, если такая сторона докажет наличие, чрезвычайный и непредотвратимый характер соответствующих обстоятельств и уведомит другую сторону в разумный срок.</w:t>
      </w:r>
    </w:p>
    <w:p w14:paraId="0DBE5322" w14:textId="77777777" w:rsidR="001D425D" w:rsidRPr="00643E5B" w:rsidRDefault="00D82085">
      <w:pPr>
        <w:pStyle w:val="SectionHead"/>
        <w:jc w:val="center"/>
        <w:rPr>
          <w:lang w:val="ru-RU"/>
        </w:rPr>
      </w:pPr>
      <w:r w:rsidRPr="00643E5B">
        <w:rPr>
          <w:lang w:val="ru-RU"/>
        </w:rPr>
        <w:t>15. ПРЕТЕНЗИОННЫЙ ПОРЯДОК И ЮРИДИЧЕСКИ ЗНАЧИМЫЕ УВЕДОМЛЕНИЯ</w:t>
      </w:r>
    </w:p>
    <w:p w14:paraId="0DBE5323" w14:textId="77777777" w:rsidR="001D425D" w:rsidRPr="00643E5B" w:rsidRDefault="00D82085">
      <w:pPr>
        <w:ind w:firstLine="709"/>
        <w:jc w:val="both"/>
        <w:rPr>
          <w:lang w:val="ru-RU"/>
        </w:rPr>
      </w:pPr>
      <w:r w:rsidRPr="00643E5B">
        <w:rPr>
          <w:lang w:val="ru-RU"/>
        </w:rPr>
        <w:t xml:space="preserve">15.1. Все обращения, претензии и иные юридически значимые сообщения могут направляться Покупателем через Личный кабинет и/или на адрес электронной почты </w:t>
      </w:r>
      <w:r>
        <w:t>info</w:t>
      </w:r>
      <w:r w:rsidRPr="00643E5B">
        <w:rPr>
          <w:lang w:val="ru-RU"/>
        </w:rPr>
        <w:t>@</w:t>
      </w:r>
      <w:r>
        <w:t>pana</w:t>
      </w:r>
      <w:r w:rsidRPr="00643E5B">
        <w:rPr>
          <w:lang w:val="ru-RU"/>
        </w:rPr>
        <w:t>-</w:t>
      </w:r>
      <w:r>
        <w:t>design</w:t>
      </w:r>
      <w:r w:rsidRPr="00643E5B">
        <w:rPr>
          <w:lang w:val="ru-RU"/>
        </w:rPr>
        <w:t>.</w:t>
      </w:r>
      <w:r>
        <w:t>com</w:t>
      </w:r>
      <w:r w:rsidRPr="00643E5B">
        <w:rPr>
          <w:lang w:val="ru-RU"/>
        </w:rPr>
        <w:t>, если иной официальный канал не указан на Платформе.</w:t>
      </w:r>
    </w:p>
    <w:p w14:paraId="0DBE5324" w14:textId="77777777" w:rsidR="001D425D" w:rsidRPr="00643E5B" w:rsidRDefault="00D82085">
      <w:pPr>
        <w:ind w:firstLine="709"/>
        <w:jc w:val="both"/>
        <w:rPr>
          <w:lang w:val="ru-RU"/>
        </w:rPr>
      </w:pPr>
      <w:r w:rsidRPr="00643E5B">
        <w:rPr>
          <w:lang w:val="ru-RU"/>
        </w:rPr>
        <w:t>15.2. Претензия должна содержать описание обстоятельств, данные о заказе, суть требования, правовое и фактическое обоснование, а также при наличии - документы, фото, видео, скриншоты, переписку и иные доказательства.</w:t>
      </w:r>
    </w:p>
    <w:p w14:paraId="0DBE5325" w14:textId="77777777" w:rsidR="001D425D" w:rsidRPr="00643E5B" w:rsidRDefault="00D82085">
      <w:pPr>
        <w:ind w:firstLine="709"/>
        <w:jc w:val="both"/>
        <w:rPr>
          <w:lang w:val="ru-RU"/>
        </w:rPr>
      </w:pPr>
      <w:r w:rsidRPr="00643E5B">
        <w:rPr>
          <w:lang w:val="ru-RU"/>
        </w:rPr>
        <w:t>15.3. Компания рассматривает обращение в разумный срок, как правило, не более 10 рабочих дней с даты его получения, если иной срок не требуется с учетом характера спора, объема документов и необходимости получения позиции Поставщика, Дизайнера, логистического партнера либо платежного сервиса.</w:t>
      </w:r>
    </w:p>
    <w:p w14:paraId="0DBE5326" w14:textId="77777777" w:rsidR="001D425D" w:rsidRPr="00643E5B" w:rsidRDefault="00D82085">
      <w:pPr>
        <w:ind w:firstLine="709"/>
        <w:jc w:val="both"/>
        <w:rPr>
          <w:lang w:val="ru-RU"/>
        </w:rPr>
      </w:pPr>
      <w:r w:rsidRPr="00643E5B">
        <w:rPr>
          <w:lang w:val="ru-RU"/>
        </w:rPr>
        <w:t>15.4. Если спор не урегулирован в претензионном порядке, он подлежит рассмотрению в судебных органах Республики Казахстан по месту нахождения Компании, если иное не предусмотрено императивными нормами законодательства Республики Казахстан.</w:t>
      </w:r>
    </w:p>
    <w:p w14:paraId="0DBE5327" w14:textId="77777777" w:rsidR="001D425D" w:rsidRPr="00643E5B" w:rsidRDefault="00D82085">
      <w:pPr>
        <w:pStyle w:val="SectionHead"/>
        <w:jc w:val="center"/>
        <w:rPr>
          <w:lang w:val="ru-RU"/>
        </w:rPr>
      </w:pPr>
      <w:r w:rsidRPr="00643E5B">
        <w:rPr>
          <w:lang w:val="ru-RU"/>
        </w:rPr>
        <w:t>16. ЗАКЛЮЧИТЕЛЬНЫЕ ПОЛОЖЕНИЯ</w:t>
      </w:r>
    </w:p>
    <w:p w14:paraId="0DBE5328" w14:textId="77777777" w:rsidR="001D425D" w:rsidRPr="00643E5B" w:rsidRDefault="00D82085">
      <w:pPr>
        <w:ind w:firstLine="709"/>
        <w:jc w:val="both"/>
        <w:rPr>
          <w:lang w:val="ru-RU"/>
        </w:rPr>
      </w:pPr>
      <w:r w:rsidRPr="00643E5B">
        <w:rPr>
          <w:lang w:val="ru-RU"/>
        </w:rPr>
        <w:t>16.1. Настоящая Оферта может быть размещена на русском, казахском и английском языках. В случае расхождения между языковыми версиями приоритет имеет русскоязычная версия, если иное не установлено обязательными требованиями закона.</w:t>
      </w:r>
    </w:p>
    <w:p w14:paraId="0DBE5329" w14:textId="77777777" w:rsidR="001D425D" w:rsidRPr="00643E5B" w:rsidRDefault="00D82085">
      <w:pPr>
        <w:ind w:firstLine="709"/>
        <w:jc w:val="both"/>
        <w:rPr>
          <w:lang w:val="ru-RU"/>
        </w:rPr>
      </w:pPr>
      <w:r w:rsidRPr="00643E5B">
        <w:rPr>
          <w:lang w:val="ru-RU"/>
        </w:rPr>
        <w:lastRenderedPageBreak/>
        <w:t>16.2. Признание недействительным или неприменимым отдельного положения настоящей Оферты не влечет недействительности остальных ее положений. Такое положение подлежит толкованию и, при необходимости, замещению в максимально близком к первоначальной хозяйственной цели объеме, допустимом законом.</w:t>
      </w:r>
    </w:p>
    <w:p w14:paraId="0DBE532A" w14:textId="77777777" w:rsidR="001D425D" w:rsidRPr="00643E5B" w:rsidRDefault="00D82085">
      <w:pPr>
        <w:ind w:firstLine="709"/>
        <w:jc w:val="both"/>
        <w:rPr>
          <w:lang w:val="ru-RU"/>
        </w:rPr>
      </w:pPr>
      <w:r w:rsidRPr="00643E5B">
        <w:rPr>
          <w:lang w:val="ru-RU"/>
        </w:rPr>
        <w:t>16.3. Настоящая редакция Оферты вводится в действие с даты ее публикации на официальном сайте Платформы либо с более поздней даты, прямо указанной Компанией при публикации.</w:t>
      </w:r>
    </w:p>
    <w:p w14:paraId="0DBE532B" w14:textId="77777777" w:rsidR="001D425D" w:rsidRPr="00643E5B" w:rsidRDefault="00D82085">
      <w:pPr>
        <w:pStyle w:val="SectionHead"/>
        <w:jc w:val="center"/>
        <w:rPr>
          <w:lang w:val="ru-RU"/>
        </w:rPr>
      </w:pPr>
      <w:r w:rsidRPr="00643E5B">
        <w:rPr>
          <w:lang w:val="ru-RU"/>
        </w:rPr>
        <w:t>17. РЕКВИЗИТЫ КОМПАНИИ</w:t>
      </w:r>
    </w:p>
    <w:p w14:paraId="0DBE532C" w14:textId="77777777" w:rsidR="001D425D" w:rsidRPr="00643E5B" w:rsidRDefault="00D82085">
      <w:pPr>
        <w:ind w:firstLine="709"/>
        <w:jc w:val="both"/>
        <w:rPr>
          <w:lang w:val="ru-RU"/>
        </w:rPr>
      </w:pPr>
      <w:r w:rsidRPr="00643E5B">
        <w:rPr>
          <w:lang w:val="ru-RU"/>
        </w:rPr>
        <w:t>17.1. Товарищество с ограниченной ответственностью «Пана Дизайн».</w:t>
      </w:r>
    </w:p>
    <w:p w14:paraId="0DBE532D" w14:textId="77777777" w:rsidR="001D425D" w:rsidRPr="00643E5B" w:rsidRDefault="00D82085">
      <w:pPr>
        <w:ind w:firstLine="709"/>
        <w:jc w:val="both"/>
        <w:rPr>
          <w:lang w:val="ru-RU"/>
        </w:rPr>
      </w:pPr>
      <w:r w:rsidRPr="00643E5B">
        <w:rPr>
          <w:lang w:val="ru-RU"/>
        </w:rPr>
        <w:t>17.2. БИН: 251040033970.</w:t>
      </w:r>
    </w:p>
    <w:p w14:paraId="0DBE532E" w14:textId="77777777" w:rsidR="001D425D" w:rsidRPr="00643E5B" w:rsidRDefault="00D82085">
      <w:pPr>
        <w:ind w:firstLine="709"/>
        <w:jc w:val="both"/>
        <w:rPr>
          <w:lang w:val="ru-RU"/>
        </w:rPr>
      </w:pPr>
      <w:r w:rsidRPr="00643E5B">
        <w:rPr>
          <w:lang w:val="ru-RU"/>
        </w:rPr>
        <w:t>17.3. Юридический адрес: Республика Казахстан, город Алматы, улица Тажибаевой, дом 157, кв./офис 7.</w:t>
      </w:r>
    </w:p>
    <w:p w14:paraId="0DBE532F" w14:textId="77777777" w:rsidR="001D425D" w:rsidRPr="00643E5B" w:rsidRDefault="00D82085">
      <w:pPr>
        <w:ind w:firstLine="709"/>
        <w:jc w:val="both"/>
        <w:rPr>
          <w:lang w:val="ru-RU"/>
        </w:rPr>
      </w:pPr>
      <w:r w:rsidRPr="00643E5B">
        <w:rPr>
          <w:lang w:val="ru-RU"/>
        </w:rPr>
        <w:t xml:space="preserve">17.4. Веб-сайт: </w:t>
      </w:r>
      <w:r>
        <w:t>https</w:t>
      </w:r>
      <w:r w:rsidRPr="00643E5B">
        <w:rPr>
          <w:lang w:val="ru-RU"/>
        </w:rPr>
        <w:t>://</w:t>
      </w:r>
      <w:r>
        <w:t>www</w:t>
      </w:r>
      <w:r w:rsidRPr="00643E5B">
        <w:rPr>
          <w:lang w:val="ru-RU"/>
        </w:rPr>
        <w:t>.</w:t>
      </w:r>
      <w:r>
        <w:t>pana</w:t>
      </w:r>
      <w:r w:rsidRPr="00643E5B">
        <w:rPr>
          <w:lang w:val="ru-RU"/>
        </w:rPr>
        <w:t>-</w:t>
      </w:r>
      <w:r>
        <w:t>design</w:t>
      </w:r>
      <w:r w:rsidRPr="00643E5B">
        <w:rPr>
          <w:lang w:val="ru-RU"/>
        </w:rPr>
        <w:t>.</w:t>
      </w:r>
      <w:r>
        <w:t>com</w:t>
      </w:r>
      <w:r w:rsidRPr="00643E5B">
        <w:rPr>
          <w:lang w:val="ru-RU"/>
        </w:rPr>
        <w:t>.</w:t>
      </w:r>
    </w:p>
    <w:p w14:paraId="0DBE5330" w14:textId="5EA16D06" w:rsidR="001D425D" w:rsidRDefault="00D82085">
      <w:pPr>
        <w:ind w:firstLine="709"/>
        <w:jc w:val="both"/>
        <w:rPr>
          <w:lang w:val="ru-RU"/>
        </w:rPr>
      </w:pPr>
      <w:r w:rsidRPr="00643E5B">
        <w:rPr>
          <w:lang w:val="ru-RU"/>
        </w:rPr>
        <w:t xml:space="preserve">17.5. Электронная почта для юридически значимых сообщений: </w:t>
      </w:r>
      <w:hyperlink r:id="rId8" w:history="1">
        <w:r w:rsidR="008E065B" w:rsidRPr="0092173D">
          <w:rPr>
            <w:rStyle w:val="aff8"/>
          </w:rPr>
          <w:t>info</w:t>
        </w:r>
        <w:r w:rsidR="008E065B" w:rsidRPr="0092173D">
          <w:rPr>
            <w:rStyle w:val="aff8"/>
            <w:lang w:val="ru-RU"/>
          </w:rPr>
          <w:t>@</w:t>
        </w:r>
        <w:r w:rsidR="008E065B" w:rsidRPr="0092173D">
          <w:rPr>
            <w:rStyle w:val="aff8"/>
          </w:rPr>
          <w:t>pana</w:t>
        </w:r>
        <w:r w:rsidR="008E065B" w:rsidRPr="0092173D">
          <w:rPr>
            <w:rStyle w:val="aff8"/>
            <w:lang w:val="ru-RU"/>
          </w:rPr>
          <w:t>-</w:t>
        </w:r>
        <w:r w:rsidR="008E065B" w:rsidRPr="0092173D">
          <w:rPr>
            <w:rStyle w:val="aff8"/>
          </w:rPr>
          <w:t>design</w:t>
        </w:r>
        <w:r w:rsidR="008E065B" w:rsidRPr="0092173D">
          <w:rPr>
            <w:rStyle w:val="aff8"/>
            <w:lang w:val="ru-RU"/>
          </w:rPr>
          <w:t>.</w:t>
        </w:r>
        <w:r w:rsidR="008E065B" w:rsidRPr="0092173D">
          <w:rPr>
            <w:rStyle w:val="aff8"/>
          </w:rPr>
          <w:t>com</w:t>
        </w:r>
      </w:hyperlink>
      <w:r w:rsidRPr="00643E5B">
        <w:rPr>
          <w:lang w:val="ru-RU"/>
        </w:rPr>
        <w:t>.</w:t>
      </w:r>
    </w:p>
    <w:p w14:paraId="5F6D9036" w14:textId="71E06E72" w:rsidR="008E065B" w:rsidRDefault="008E065B">
      <w:pPr>
        <w:ind w:firstLine="709"/>
        <w:jc w:val="both"/>
        <w:rPr>
          <w:lang w:val="ru-RU"/>
        </w:rPr>
      </w:pPr>
    </w:p>
    <w:p w14:paraId="49FA0180" w14:textId="17186F88" w:rsidR="008E065B" w:rsidRDefault="008E065B">
      <w:pPr>
        <w:ind w:firstLine="709"/>
        <w:jc w:val="both"/>
        <w:rPr>
          <w:lang w:val="ru-RU"/>
        </w:rPr>
      </w:pPr>
    </w:p>
    <w:p w14:paraId="1F7B7AB1" w14:textId="5F1E9A50" w:rsidR="008E065B" w:rsidRDefault="008E065B">
      <w:pPr>
        <w:ind w:firstLine="709"/>
        <w:jc w:val="both"/>
        <w:rPr>
          <w:lang w:val="ru-RU"/>
        </w:rPr>
      </w:pPr>
    </w:p>
    <w:p w14:paraId="3412C9E0" w14:textId="4FD775E8" w:rsidR="008E065B" w:rsidRDefault="008E065B">
      <w:pPr>
        <w:ind w:firstLine="709"/>
        <w:jc w:val="both"/>
        <w:rPr>
          <w:lang w:val="ru-RU"/>
        </w:rPr>
      </w:pPr>
    </w:p>
    <w:p w14:paraId="17D335D4" w14:textId="1CC4B2C0" w:rsidR="008E065B" w:rsidRDefault="008E065B">
      <w:pPr>
        <w:ind w:firstLine="709"/>
        <w:jc w:val="both"/>
        <w:rPr>
          <w:lang w:val="ru-RU"/>
        </w:rPr>
      </w:pPr>
    </w:p>
    <w:p w14:paraId="410A3416" w14:textId="3F7CFCA5" w:rsidR="008E065B" w:rsidRDefault="008E065B">
      <w:pPr>
        <w:ind w:firstLine="709"/>
        <w:jc w:val="both"/>
        <w:rPr>
          <w:lang w:val="ru-RU"/>
        </w:rPr>
      </w:pPr>
    </w:p>
    <w:p w14:paraId="38F518D0" w14:textId="2DC5B95B" w:rsidR="008E065B" w:rsidRDefault="008E065B">
      <w:pPr>
        <w:ind w:firstLine="709"/>
        <w:jc w:val="both"/>
        <w:rPr>
          <w:lang w:val="ru-RU"/>
        </w:rPr>
      </w:pPr>
    </w:p>
    <w:p w14:paraId="1564B114" w14:textId="52E9F7A6" w:rsidR="008E065B" w:rsidRDefault="008E065B">
      <w:pPr>
        <w:ind w:firstLine="709"/>
        <w:jc w:val="both"/>
        <w:rPr>
          <w:lang w:val="ru-RU"/>
        </w:rPr>
      </w:pPr>
    </w:p>
    <w:p w14:paraId="74CE7BA9" w14:textId="306AF2DD" w:rsidR="008E065B" w:rsidRDefault="008E065B">
      <w:pPr>
        <w:ind w:firstLine="709"/>
        <w:jc w:val="both"/>
        <w:rPr>
          <w:lang w:val="ru-RU"/>
        </w:rPr>
      </w:pPr>
    </w:p>
    <w:p w14:paraId="11F3D47E" w14:textId="522B8ED5" w:rsidR="008E065B" w:rsidRDefault="008E065B">
      <w:pPr>
        <w:ind w:firstLine="709"/>
        <w:jc w:val="both"/>
        <w:rPr>
          <w:lang w:val="ru-RU"/>
        </w:rPr>
      </w:pPr>
    </w:p>
    <w:p w14:paraId="6C136FE5" w14:textId="40B8A152" w:rsidR="008E065B" w:rsidRDefault="008E065B">
      <w:pPr>
        <w:ind w:firstLine="709"/>
        <w:jc w:val="both"/>
        <w:rPr>
          <w:lang w:val="ru-RU"/>
        </w:rPr>
      </w:pPr>
    </w:p>
    <w:p w14:paraId="0611ADD2" w14:textId="6F45FB65" w:rsidR="008E065B" w:rsidRDefault="008E065B">
      <w:pPr>
        <w:ind w:firstLine="709"/>
        <w:jc w:val="both"/>
        <w:rPr>
          <w:lang w:val="ru-RU"/>
        </w:rPr>
      </w:pPr>
    </w:p>
    <w:p w14:paraId="6ACA550A" w14:textId="6F2D4A81" w:rsidR="008E065B" w:rsidRDefault="008E065B">
      <w:pPr>
        <w:ind w:firstLine="709"/>
        <w:jc w:val="both"/>
        <w:rPr>
          <w:lang w:val="ru-RU"/>
        </w:rPr>
      </w:pPr>
    </w:p>
    <w:p w14:paraId="37902A07" w14:textId="30A92F6D" w:rsidR="008E065B" w:rsidRDefault="008E065B">
      <w:pPr>
        <w:ind w:firstLine="709"/>
        <w:jc w:val="both"/>
        <w:rPr>
          <w:lang w:val="ru-RU"/>
        </w:rPr>
      </w:pPr>
    </w:p>
    <w:p w14:paraId="658D3D1D" w14:textId="766E7D8A" w:rsidR="008E065B" w:rsidRDefault="008E065B">
      <w:pPr>
        <w:ind w:firstLine="709"/>
        <w:jc w:val="both"/>
        <w:rPr>
          <w:lang w:val="ru-RU"/>
        </w:rPr>
      </w:pPr>
    </w:p>
    <w:p w14:paraId="07D30894" w14:textId="45FCC98B" w:rsidR="008E065B" w:rsidRDefault="008E065B">
      <w:pPr>
        <w:ind w:firstLine="709"/>
        <w:jc w:val="both"/>
        <w:rPr>
          <w:lang w:val="ru-RU"/>
        </w:rPr>
      </w:pPr>
    </w:p>
    <w:p w14:paraId="0DCCA0AE" w14:textId="7E3CFC1D" w:rsidR="008E065B" w:rsidRDefault="008E065B">
      <w:pPr>
        <w:ind w:firstLine="709"/>
        <w:jc w:val="both"/>
        <w:rPr>
          <w:lang w:val="ru-RU"/>
        </w:rPr>
      </w:pPr>
    </w:p>
    <w:p w14:paraId="04A0DAA0" w14:textId="29EFE9CB" w:rsidR="008E065B" w:rsidRDefault="008E065B">
      <w:pPr>
        <w:ind w:firstLine="709"/>
        <w:jc w:val="both"/>
        <w:rPr>
          <w:lang w:val="ru-RU"/>
        </w:rPr>
      </w:pPr>
    </w:p>
    <w:p w14:paraId="73E8D707" w14:textId="468E0FEB" w:rsidR="008E065B" w:rsidRDefault="008E065B">
      <w:pPr>
        <w:ind w:firstLine="709"/>
        <w:jc w:val="both"/>
        <w:rPr>
          <w:lang w:val="ru-RU"/>
        </w:rPr>
      </w:pPr>
    </w:p>
    <w:p w14:paraId="53058542" w14:textId="15D61B7B" w:rsidR="008E065B" w:rsidRDefault="008E065B">
      <w:pPr>
        <w:ind w:firstLine="709"/>
        <w:jc w:val="both"/>
        <w:rPr>
          <w:lang w:val="ru-RU"/>
        </w:rPr>
      </w:pPr>
    </w:p>
    <w:p w14:paraId="51E903BE" w14:textId="7341637E" w:rsidR="008E065B" w:rsidRDefault="008E065B">
      <w:pPr>
        <w:ind w:firstLine="709"/>
        <w:jc w:val="both"/>
        <w:rPr>
          <w:lang w:val="ru-RU"/>
        </w:rPr>
      </w:pPr>
    </w:p>
    <w:p w14:paraId="2E92BFF3" w14:textId="4EDAABC3" w:rsidR="008E065B" w:rsidRDefault="008E065B">
      <w:pPr>
        <w:ind w:firstLine="709"/>
        <w:jc w:val="both"/>
        <w:rPr>
          <w:lang w:val="ru-RU"/>
        </w:rPr>
      </w:pPr>
    </w:p>
    <w:p w14:paraId="35FC338E" w14:textId="27528EA7" w:rsidR="008E065B" w:rsidRDefault="008E065B">
      <w:pPr>
        <w:ind w:firstLine="709"/>
        <w:jc w:val="both"/>
        <w:rPr>
          <w:lang w:val="ru-RU"/>
        </w:rPr>
      </w:pPr>
    </w:p>
    <w:p w14:paraId="25375BC2" w14:textId="57C7F911" w:rsidR="008E065B" w:rsidRDefault="008E065B">
      <w:pPr>
        <w:ind w:firstLine="709"/>
        <w:jc w:val="both"/>
        <w:rPr>
          <w:lang w:val="ru-RU"/>
        </w:rPr>
      </w:pPr>
    </w:p>
    <w:p w14:paraId="2DAAE7FB" w14:textId="109243C1" w:rsidR="008E065B" w:rsidRDefault="008E065B">
      <w:pPr>
        <w:ind w:firstLine="709"/>
        <w:jc w:val="both"/>
        <w:rPr>
          <w:lang w:val="ru-RU"/>
        </w:rPr>
      </w:pPr>
    </w:p>
    <w:p w14:paraId="563E0619" w14:textId="247CD5C2" w:rsidR="008E065B" w:rsidRDefault="008E065B">
      <w:pPr>
        <w:ind w:firstLine="709"/>
        <w:jc w:val="both"/>
        <w:rPr>
          <w:lang w:val="ru-RU"/>
        </w:rPr>
      </w:pPr>
    </w:p>
    <w:p w14:paraId="642143CC" w14:textId="6B32DE85" w:rsidR="008E065B" w:rsidRDefault="008E065B">
      <w:pPr>
        <w:ind w:firstLine="709"/>
        <w:jc w:val="both"/>
        <w:rPr>
          <w:lang w:val="ru-RU"/>
        </w:rPr>
      </w:pPr>
    </w:p>
    <w:p w14:paraId="3047B1F2" w14:textId="5CA33D28" w:rsidR="008E065B" w:rsidRDefault="008E065B">
      <w:pPr>
        <w:ind w:firstLine="709"/>
        <w:jc w:val="both"/>
        <w:rPr>
          <w:lang w:val="ru-RU"/>
        </w:rPr>
      </w:pPr>
    </w:p>
    <w:p w14:paraId="1A592EA7" w14:textId="77777777" w:rsidR="008E065B" w:rsidRPr="00FD70A2" w:rsidRDefault="008E065B" w:rsidP="008E065B">
      <w:pPr>
        <w:pStyle w:val="MyTitle"/>
        <w:jc w:val="center"/>
      </w:pPr>
      <w:r w:rsidRPr="00FD70A2">
        <w:lastRenderedPageBreak/>
        <w:t>Limited Liability Partnership “Pana Design”</w:t>
      </w:r>
    </w:p>
    <w:p w14:paraId="6A5F8F16" w14:textId="77777777" w:rsidR="008E065B" w:rsidRPr="008E065B" w:rsidRDefault="008E065B" w:rsidP="008E065B">
      <w:pPr>
        <w:pStyle w:val="MyTitle"/>
        <w:jc w:val="center"/>
      </w:pPr>
      <w:r w:rsidRPr="008E065B">
        <w:t>PUBLIC OFFER</w:t>
      </w:r>
    </w:p>
    <w:p w14:paraId="6F0137B3" w14:textId="77777777" w:rsidR="008E065B" w:rsidRPr="008E065B" w:rsidRDefault="008E065B" w:rsidP="008E065B">
      <w:pPr>
        <w:pStyle w:val="MyTitle"/>
        <w:jc w:val="center"/>
      </w:pPr>
      <w:r w:rsidRPr="008E065B">
        <w:t>on conclusion of an agreement for the provision of interior design services</w:t>
      </w:r>
    </w:p>
    <w:p w14:paraId="1CC2BFC5" w14:textId="77777777" w:rsidR="008E065B" w:rsidRPr="008E065B" w:rsidRDefault="008E065B" w:rsidP="008E065B">
      <w:pPr>
        <w:pStyle w:val="MyTitle"/>
        <w:jc w:val="center"/>
      </w:pPr>
      <w:r w:rsidRPr="008E065B">
        <w:t>and arrangement of purchase and sale of goods on the online platform PANA-DESIGN.COM</w:t>
      </w:r>
    </w:p>
    <w:p w14:paraId="7643B836" w14:textId="77777777" w:rsidR="008E065B" w:rsidRPr="008E065B" w:rsidRDefault="008E065B" w:rsidP="008E065B">
      <w:pPr>
        <w:ind w:firstLine="709"/>
        <w:jc w:val="both"/>
      </w:pPr>
    </w:p>
    <w:p w14:paraId="1EFEF30B" w14:textId="77777777" w:rsidR="008E065B" w:rsidRPr="008E065B" w:rsidRDefault="008E065B" w:rsidP="008E065B">
      <w:pPr>
        <w:ind w:firstLine="709"/>
        <w:jc w:val="both"/>
      </w:pPr>
      <w:r w:rsidRPr="008E065B">
        <w:t>This public offer determines the procedure for concluding and performing an agreement between Limited Liability Partnership “Pana Design” and buyers using the online platform PANA-DESIGN.COM for ordering interior design services, selecting goods, placing orders for goods and interacting with suppliers. This Offer distinguishes the contractual model applicable to interior design services and goods, defines the role of the Company as the platform operator and as a party to the agreement in respect of design services, and regulates the procedure for registration, electronic acceptance, payment, refunds, claims handling, processing of personal data and use of project deliverables.</w:t>
      </w:r>
    </w:p>
    <w:p w14:paraId="35BEB78D" w14:textId="77777777" w:rsidR="008E065B" w:rsidRPr="008E065B" w:rsidRDefault="008E065B" w:rsidP="008E065B">
      <w:pPr>
        <w:pStyle w:val="SectionHead"/>
        <w:jc w:val="center"/>
      </w:pPr>
      <w:r w:rsidRPr="008E065B">
        <w:t>1. TERMS AND DEFINITIONS</w:t>
      </w:r>
    </w:p>
    <w:p w14:paraId="70946BCB" w14:textId="77777777" w:rsidR="008E065B" w:rsidRPr="008E065B" w:rsidRDefault="008E065B" w:rsidP="008E065B">
      <w:pPr>
        <w:ind w:firstLine="709"/>
        <w:jc w:val="both"/>
      </w:pPr>
      <w:r w:rsidRPr="008E065B">
        <w:t>1.1. “Platform” means an electronic information system located on the Internet at https://www.pana-design.com and intended for interaction between buyers, the Company, designers and suppliers, management of orders, communications, payments, deliverables and related services.</w:t>
      </w:r>
    </w:p>
    <w:p w14:paraId="08F84735" w14:textId="77777777" w:rsidR="008E065B" w:rsidRPr="008E065B" w:rsidRDefault="008E065B" w:rsidP="008E065B">
      <w:pPr>
        <w:ind w:firstLine="709"/>
        <w:jc w:val="both"/>
      </w:pPr>
      <w:r w:rsidRPr="008E065B">
        <w:t>1.2. “Company” or “Platform Operator” means Limited Liability Partnership “Pana Design”, Business Identification Number (BIN) 251040033970, the owner and operator of the Platform, acting as a party to this Offer in respect of interior design services and organising technical and payment interaction among the Platform participants.</w:t>
      </w:r>
    </w:p>
    <w:p w14:paraId="37D0647E" w14:textId="77777777" w:rsidR="008E065B" w:rsidRPr="008E065B" w:rsidRDefault="008E065B" w:rsidP="008E065B">
      <w:pPr>
        <w:ind w:firstLine="709"/>
        <w:jc w:val="both"/>
      </w:pPr>
      <w:r w:rsidRPr="008E065B">
        <w:t>1.3. “Buyer” means an individual using the Platform to order interior design services and/or place orders for goods for personal, family, household or other needs not related to entrepreneurial activity, unless otherwise expressly agreed by the parties.</w:t>
      </w:r>
    </w:p>
    <w:p w14:paraId="50ABFE01" w14:textId="77777777" w:rsidR="008E065B" w:rsidRPr="008E065B" w:rsidRDefault="008E065B" w:rsidP="008E065B">
      <w:pPr>
        <w:ind w:firstLine="709"/>
        <w:jc w:val="both"/>
      </w:pPr>
      <w:r w:rsidRPr="008E065B">
        <w:t>1.4. “Supplier” means a legal entity or individual entrepreneur placing goods on the Platform and acting as the seller of such goods under sale and purchase agreements concluded with the Buyer on the terms of the Platform and the confirmed order.</w:t>
      </w:r>
    </w:p>
    <w:p w14:paraId="713C4A19" w14:textId="77777777" w:rsidR="008E065B" w:rsidRPr="008E065B" w:rsidRDefault="008E065B" w:rsidP="008E065B">
      <w:pPr>
        <w:ind w:firstLine="709"/>
        <w:jc w:val="both"/>
      </w:pPr>
      <w:r w:rsidRPr="008E065B">
        <w:t>1.5. “Designer” means an individual, individual entrepreneur or legal entity that has passed selection and registration on the Platform, has been admitted by the Company to provide services through the Platform and acts in accordance with the rules established by the Company and the internal documents of the Platform.</w:t>
      </w:r>
    </w:p>
    <w:p w14:paraId="30F383D7" w14:textId="77777777" w:rsidR="008E065B" w:rsidRPr="008E065B" w:rsidRDefault="008E065B" w:rsidP="008E065B">
      <w:pPr>
        <w:ind w:firstLine="709"/>
        <w:jc w:val="both"/>
      </w:pPr>
      <w:r w:rsidRPr="008E065B">
        <w:t>1.6. “Personal Account” means a protected personalised section of the Platform providing access to orders, messages, payment information, project deliverables, performance statuses, requests and other Platform services.</w:t>
      </w:r>
    </w:p>
    <w:p w14:paraId="0915922C" w14:textId="77777777" w:rsidR="008E065B" w:rsidRPr="008E065B" w:rsidRDefault="008E065B" w:rsidP="008E065B">
      <w:pPr>
        <w:ind w:firstLine="709"/>
        <w:jc w:val="both"/>
      </w:pPr>
      <w:r w:rsidRPr="008E065B">
        <w:t>1.7. “Design Service Order” means an order placed and paid for by the Buyer for the provision by the Company of an interior design service under the selected package and project parameters through the Platform.</w:t>
      </w:r>
    </w:p>
    <w:p w14:paraId="1B9544E7" w14:textId="77777777" w:rsidR="008E065B" w:rsidRPr="008E065B" w:rsidRDefault="008E065B" w:rsidP="008E065B">
      <w:pPr>
        <w:ind w:firstLine="709"/>
        <w:jc w:val="both"/>
      </w:pPr>
      <w:r w:rsidRPr="008E065B">
        <w:t>1.8. “Goods Order” means an offer placed by the Buyer to purchase goods posted on the Platform on the terms of the product card, this Offer and the Supplier’s confirmation.</w:t>
      </w:r>
    </w:p>
    <w:p w14:paraId="48811E1F" w14:textId="77777777" w:rsidR="008E065B" w:rsidRPr="008E065B" w:rsidRDefault="008E065B" w:rsidP="008E065B">
      <w:pPr>
        <w:ind w:firstLine="709"/>
        <w:jc w:val="both"/>
      </w:pPr>
      <w:r w:rsidRPr="008E065B">
        <w:lastRenderedPageBreak/>
        <w:t>1.9. “Basic Interior Design” means a package of interior design services for one room, the scope of deliverables of which is determined by the package description on the Platform, this Offer, the rules of the relevant service and the order card.</w:t>
      </w:r>
    </w:p>
    <w:p w14:paraId="1C6D5AB0" w14:textId="77777777" w:rsidR="008E065B" w:rsidRPr="008E065B" w:rsidRDefault="008E065B" w:rsidP="008E065B">
      <w:pPr>
        <w:ind w:firstLine="709"/>
        <w:jc w:val="both"/>
      </w:pPr>
      <w:r w:rsidRPr="008E065B">
        <w:t>1.10. “Comprehensive Interior Design” means an extended package of interior design services for one room, the scope of deliverables of which is determined by the package description on the Platform, this Offer, the rules of the relevant service and the order card.</w:t>
      </w:r>
    </w:p>
    <w:p w14:paraId="2A3CDA18" w14:textId="77777777" w:rsidR="008E065B" w:rsidRPr="008E065B" w:rsidRDefault="008E065B" w:rsidP="008E065B">
      <w:pPr>
        <w:ind w:firstLine="709"/>
        <w:jc w:val="both"/>
      </w:pPr>
      <w:r w:rsidRPr="008E065B">
        <w:t>1.11. “Procurement Service” means a service for selecting, preparing recommendations, specifications and preliminary orders for interior goods within the Buyer’s project. The Procurement Service, in and of itself, does not mean automatic conclusion of a sale and purchase agreement for goods.</w:t>
      </w:r>
    </w:p>
    <w:p w14:paraId="7B87A17B" w14:textId="77777777" w:rsidR="008E065B" w:rsidRPr="008E065B" w:rsidRDefault="008E065B" w:rsidP="008E065B">
      <w:pPr>
        <w:ind w:firstLine="709"/>
        <w:jc w:val="both"/>
      </w:pPr>
      <w:r w:rsidRPr="008E065B">
        <w:t>1.12. “Project Deliverable” means materials created in the course of providing an interior design service, including concepts, mood boards, selections, specifications, planning solutions, drawings, visualisations and other materials within the scope of the selected package and the order card.</w:t>
      </w:r>
    </w:p>
    <w:p w14:paraId="1D4AF8ED" w14:textId="77777777" w:rsidR="008E065B" w:rsidRPr="008E065B" w:rsidRDefault="008E065B" w:rsidP="008E065B">
      <w:pPr>
        <w:ind w:firstLine="709"/>
        <w:jc w:val="both"/>
      </w:pPr>
      <w:r w:rsidRPr="008E065B">
        <w:t>1.13. “Property” means a room, apartment, house, office or other immovable property of the Buyer at a specific address in respect of which an order for interior design services has been placed through the Platform.</w:t>
      </w:r>
    </w:p>
    <w:p w14:paraId="603C5EB5" w14:textId="77777777" w:rsidR="008E065B" w:rsidRPr="008E065B" w:rsidRDefault="008E065B" w:rsidP="008E065B">
      <w:pPr>
        <w:ind w:firstLine="709"/>
        <w:jc w:val="both"/>
      </w:pPr>
      <w:r w:rsidRPr="008E065B">
        <w:t>1.14. “Source Data” means information and materials provided by the Buyer, including room dimensions, measurements, plans, photographs, videos, technical restrictions, budget, style preferences and other data necessary for the provision of the design service.</w:t>
      </w:r>
    </w:p>
    <w:p w14:paraId="070A31F4" w14:textId="77777777" w:rsidR="008E065B" w:rsidRPr="008E065B" w:rsidRDefault="008E065B" w:rsidP="008E065B">
      <w:pPr>
        <w:pStyle w:val="SectionHead"/>
        <w:jc w:val="center"/>
      </w:pPr>
      <w:r w:rsidRPr="008E065B">
        <w:t>2. GENERAL PROVISIONS</w:t>
      </w:r>
    </w:p>
    <w:p w14:paraId="2D2B1C35" w14:textId="77777777" w:rsidR="008E065B" w:rsidRPr="008E065B" w:rsidRDefault="008E065B" w:rsidP="008E065B">
      <w:pPr>
        <w:ind w:firstLine="709"/>
        <w:jc w:val="both"/>
      </w:pPr>
      <w:r w:rsidRPr="008E065B">
        <w:t>2.1. This Offer constitutes an official proposal of Limited Liability Partnership “Pana Design”, Business Identification Number (BIN) 251040033970, legal address: Republic of Kazakhstan, Almaty, Tazhibayeva Street, building 157, apartment/office 7, website: https://www.pana-design.com, e-mail address for legally significant communications: info@pana-design.com, to conclude an agreement on the terms set out in this Offer.</w:t>
      </w:r>
    </w:p>
    <w:p w14:paraId="69E5EA6E" w14:textId="77777777" w:rsidR="008E065B" w:rsidRPr="008E065B" w:rsidRDefault="008E065B" w:rsidP="008E065B">
      <w:pPr>
        <w:ind w:firstLine="709"/>
        <w:jc w:val="both"/>
      </w:pPr>
      <w:r w:rsidRPr="008E065B">
        <w:t>2.2. This Offer is governed by the laws of the Republic of Kazakhstan, including provisions of civil legislation on offer and acceptance, contracts of adhesion, consumer protection, personal data protection, electronic interaction between the parties and dispute resolution.</w:t>
      </w:r>
    </w:p>
    <w:p w14:paraId="345F5B3F" w14:textId="77777777" w:rsidR="008E065B" w:rsidRPr="008E065B" w:rsidRDefault="008E065B" w:rsidP="008E065B">
      <w:pPr>
        <w:ind w:firstLine="709"/>
        <w:jc w:val="both"/>
      </w:pPr>
      <w:r w:rsidRPr="008E065B">
        <w:t>2.3. In respect of interior design services, the Company acts as a party to the agreement with the Buyer, organises the provision of the service through the Platform and may engage Designers for the actual performance of certain stages of the service without the Buyer concluding a separate agreement with the Designer, unless otherwise expressly stated on the Platform.</w:t>
      </w:r>
    </w:p>
    <w:p w14:paraId="493C5F32" w14:textId="77777777" w:rsidR="008E065B" w:rsidRPr="008E065B" w:rsidRDefault="008E065B" w:rsidP="008E065B">
      <w:pPr>
        <w:ind w:firstLine="709"/>
        <w:jc w:val="both"/>
      </w:pPr>
      <w:r w:rsidRPr="008E065B">
        <w:t>2.4. In respect of goods, the Company is not the seller unless otherwise expressly stated in the product card or in a separate document. As a general rule, the Supplier is the seller of goods, while the Company ensures the functioning of the Platform, the technical ability to place an order, acceptance of payment in the cases provided for, support of communication and assistance with the claims process within the limits established by this Offer.</w:t>
      </w:r>
    </w:p>
    <w:p w14:paraId="2C1CDCCE" w14:textId="77777777" w:rsidR="008E065B" w:rsidRPr="008E065B" w:rsidRDefault="008E065B" w:rsidP="008E065B">
      <w:pPr>
        <w:ind w:firstLine="709"/>
        <w:jc w:val="both"/>
      </w:pPr>
      <w:r w:rsidRPr="008E065B">
        <w:t xml:space="preserve">2.5. The Company may unilaterally amend this Offer, the Privacy Policy on personal data processing, the Platform Rules, the rules of relevant services and other documents expressly referred to in the Offer. A new version shall enter into force upon expiry of 5 calendar days from the date of publication, unless a later date is specified in such version. Amendments shall apply to new orders and </w:t>
      </w:r>
      <w:r w:rsidRPr="008E065B">
        <w:lastRenderedPageBreak/>
        <w:t>shall not worsen the Buyer’s position in respect of orders already paid for, unless otherwise follows from mandatory legal requirements or is expressly agreed with the Buyer.</w:t>
      </w:r>
    </w:p>
    <w:p w14:paraId="6A4F83EE" w14:textId="77777777" w:rsidR="008E065B" w:rsidRPr="008E065B" w:rsidRDefault="008E065B" w:rsidP="008E065B">
      <w:pPr>
        <w:ind w:firstLine="709"/>
        <w:jc w:val="both"/>
      </w:pPr>
      <w:r w:rsidRPr="008E065B">
        <w:t>2.6. Matters not regulated by this Offer shall be governed by the laws of the Republic of Kazakhstan and by documents published on the Platform that are expressly indicated as mandatory for the relevant service.</w:t>
      </w:r>
    </w:p>
    <w:p w14:paraId="07852B0A" w14:textId="77777777" w:rsidR="008E065B" w:rsidRPr="008E065B" w:rsidRDefault="008E065B" w:rsidP="008E065B">
      <w:pPr>
        <w:ind w:firstLine="709"/>
        <w:jc w:val="both"/>
      </w:pPr>
      <w:r w:rsidRPr="008E065B">
        <w:t>2.7. If individual terms of a specific service, product card, service card or confirmed order contain special provisions, such special provisions shall apply to the extent that they do not contradict this Offer and mandatory legal requirements.</w:t>
      </w:r>
    </w:p>
    <w:p w14:paraId="1AD0CF7D" w14:textId="77777777" w:rsidR="008E065B" w:rsidRPr="008E065B" w:rsidRDefault="008E065B" w:rsidP="008E065B">
      <w:pPr>
        <w:pStyle w:val="SectionHead"/>
        <w:jc w:val="center"/>
      </w:pPr>
      <w:r w:rsidRPr="008E065B">
        <w:t>3. PLATFORM DOCUMENTS AND THEIR PRIORITY</w:t>
      </w:r>
    </w:p>
    <w:p w14:paraId="57B4B25E" w14:textId="77777777" w:rsidR="008E065B" w:rsidRPr="008E065B" w:rsidRDefault="008E065B" w:rsidP="008E065B">
      <w:pPr>
        <w:ind w:firstLine="709"/>
        <w:jc w:val="both"/>
      </w:pPr>
      <w:r w:rsidRPr="008E065B">
        <w:t>3.1. An integral part of this Offer in respect of the relevant service shall include: the Privacy Policy on personal data processing; the Platform Rules; the rules of the relevant service published on the Platform; the service card; the product card; the confirmed order; and other documents expressly designated on the Platform as mandatory for the Buyer.</w:t>
      </w:r>
    </w:p>
    <w:p w14:paraId="4A2BB6AF" w14:textId="77777777" w:rsidR="008E065B" w:rsidRPr="008E065B" w:rsidRDefault="008E065B" w:rsidP="008E065B">
      <w:pPr>
        <w:ind w:firstLine="709"/>
        <w:jc w:val="both"/>
      </w:pPr>
      <w:r w:rsidRPr="008E065B">
        <w:t>3.2. For the purposes of interpretation and application of the Platform documents, the following order of priority shall apply: this Offer; the Privacy Policy with respect to the collection, processing and protection of personal data; the rules of the relevant service with respect to the performance of the design service; the card of the specific order with respect to the scope, price, status and parameters of the project; the product card with respect to the assortment, characteristics, price and delivery terms of specific goods.</w:t>
      </w:r>
    </w:p>
    <w:p w14:paraId="0A0C3F0E" w14:textId="77777777" w:rsidR="008E065B" w:rsidRPr="008E065B" w:rsidRDefault="008E065B" w:rsidP="008E065B">
      <w:pPr>
        <w:ind w:firstLine="709"/>
        <w:jc w:val="both"/>
      </w:pPr>
      <w:r w:rsidRPr="008E065B">
        <w:t>3.3. If the same matter is regulated by several documents, the document that is special in relation to the relevant matter shall apply, provided that such regulation does not worsen the Buyer’s position compared to the mandatory provisions of the laws of the Republic of Kazakhstan.</w:t>
      </w:r>
    </w:p>
    <w:p w14:paraId="12DBA9A5" w14:textId="77777777" w:rsidR="008E065B" w:rsidRPr="008E065B" w:rsidRDefault="008E065B" w:rsidP="008E065B">
      <w:pPr>
        <w:pStyle w:val="SectionHead"/>
        <w:jc w:val="center"/>
      </w:pPr>
      <w:r w:rsidRPr="008E065B">
        <w:t>4. ACCEPTANCE PROCEDURE AND ELECTRONIC RECORDING</w:t>
      </w:r>
    </w:p>
    <w:p w14:paraId="1007E334" w14:textId="77777777" w:rsidR="008E065B" w:rsidRPr="008E065B" w:rsidRDefault="008E065B" w:rsidP="008E065B">
      <w:pPr>
        <w:ind w:firstLine="709"/>
        <w:jc w:val="both"/>
      </w:pPr>
      <w:r w:rsidRPr="008E065B">
        <w:t>4.1. Acceptance of this Offer shall be deemed to be the performance by the Buyer of a set of actions evidencing acceptance of the terms of this Offer in electronic form, including registration on the Platform and/or placing an order, confirmation of consent to the terms of the Offer and related documents by ticking the relevant checkbox or performing another clearly defined action in the Platform interface, as well as payment for the order, if payment is required for the relevant service.</w:t>
      </w:r>
    </w:p>
    <w:p w14:paraId="19A40794" w14:textId="77777777" w:rsidR="008E065B" w:rsidRPr="008E065B" w:rsidRDefault="008E065B" w:rsidP="008E065B">
      <w:pPr>
        <w:ind w:firstLine="709"/>
        <w:jc w:val="both"/>
      </w:pPr>
      <w:r w:rsidRPr="008E065B">
        <w:t>4.2. The Company shall ensure technical recording of acceptance and legally significant actions of the Buyer within the technical capabilities of the Platform, including the date and time of the action, IP address, account identifier, telephone number and/or e-mail address, document version, interface form identifier, fact of checkbox confirmation, information on sending and entering a confirmation code, information on the order and other technical metadata of the information system.</w:t>
      </w:r>
    </w:p>
    <w:p w14:paraId="44C36965" w14:textId="77777777" w:rsidR="008E065B" w:rsidRPr="008E065B" w:rsidRDefault="008E065B" w:rsidP="008E065B">
      <w:pPr>
        <w:ind w:firstLine="709"/>
        <w:jc w:val="both"/>
      </w:pPr>
      <w:r w:rsidRPr="008E065B">
        <w:t>4.3. The Parties acknowledge that information generated by the Platform information system during registration, acceptance, authorisation, order placement, payment, communication, confirmation of terms, return, submission of a request and other use of the Platform may be used by the Company as admissible evidence of the fact that the relevant action was performed by the Buyer, unless otherwise proved in the prescribed manner.</w:t>
      </w:r>
    </w:p>
    <w:p w14:paraId="17AF1D1D" w14:textId="77777777" w:rsidR="008E065B" w:rsidRPr="008E065B" w:rsidRDefault="008E065B" w:rsidP="008E065B">
      <w:pPr>
        <w:ind w:firstLine="709"/>
        <w:jc w:val="both"/>
      </w:pPr>
      <w:r w:rsidRPr="008E065B">
        <w:t xml:space="preserve">4.4. Actions performed after authorisation in the Personal Account using a login, password, one-time code, two-factor authentication tools and/or other identification tools provided by the Platform shall be deemed to have been performed by the Buyer, unless the Buyer proves that such </w:t>
      </w:r>
      <w:r w:rsidRPr="008E065B">
        <w:lastRenderedPageBreak/>
        <w:t>actions were performed as a result of unauthorised access of which the Buyer duly notified the Company in a timely manner.</w:t>
      </w:r>
    </w:p>
    <w:p w14:paraId="33FC97B6" w14:textId="77777777" w:rsidR="008E065B" w:rsidRPr="008E065B" w:rsidRDefault="008E065B" w:rsidP="008E065B">
      <w:pPr>
        <w:ind w:firstLine="709"/>
        <w:jc w:val="both"/>
      </w:pPr>
      <w:r w:rsidRPr="008E065B">
        <w:t>4.5. The Buyer shall ensure the confidentiality of access credentials to the Personal Account, keep contact details up to date and promptly notify the Company of any account compromise, loss of access, change of contact details and other circumstances affecting the security of use of the Platform.</w:t>
      </w:r>
    </w:p>
    <w:p w14:paraId="7C54E11A" w14:textId="77777777" w:rsidR="008E065B" w:rsidRPr="008E065B" w:rsidRDefault="008E065B" w:rsidP="008E065B">
      <w:pPr>
        <w:pStyle w:val="SectionHead"/>
        <w:jc w:val="center"/>
      </w:pPr>
      <w:r w:rsidRPr="008E065B">
        <w:t>5. REGISTRATION AND PERSONAL ACCOUNT</w:t>
      </w:r>
    </w:p>
    <w:p w14:paraId="5F4CA74B" w14:textId="77777777" w:rsidR="008E065B" w:rsidRPr="008E065B" w:rsidRDefault="008E065B" w:rsidP="008E065B">
      <w:pPr>
        <w:ind w:firstLine="709"/>
        <w:jc w:val="both"/>
      </w:pPr>
      <w:r w:rsidRPr="008E065B">
        <w:t>5.1. Registration on the Platform and creation of a Personal Account are mandatory for ordering interior design services. For ordering certain goods, the Company may allow simplified order placement without full registration, provided that such scenario is technically implemented on the Platform. In such case, notices, confirmations and communication shall be carried out using the e-mail address and/or telephone number specified by the Buyer when placing the order.</w:t>
      </w:r>
    </w:p>
    <w:p w14:paraId="1ABAC409" w14:textId="77777777" w:rsidR="008E065B" w:rsidRPr="008E065B" w:rsidRDefault="008E065B" w:rsidP="008E065B">
      <w:pPr>
        <w:ind w:firstLine="709"/>
        <w:jc w:val="both"/>
      </w:pPr>
      <w:r w:rsidRPr="008E065B">
        <w:t>5.2. The Buyer shall provide accurate, complete and up-to-date data necessary for order performance, payment, delivery, return, communication and consideration of requests.</w:t>
      </w:r>
    </w:p>
    <w:p w14:paraId="09FF544E" w14:textId="77777777" w:rsidR="008E065B" w:rsidRPr="008E065B" w:rsidRDefault="008E065B" w:rsidP="008E065B">
      <w:pPr>
        <w:ind w:firstLine="709"/>
        <w:jc w:val="both"/>
      </w:pPr>
      <w:r w:rsidRPr="008E065B">
        <w:t>5.3. The Company may refuse registration, temporarily restrict access to the Personal Account or block it if the Buyer violates this Offer, the law, third-party rights or the Platform Rules, or where there are signs of fraud, abuse of the service or a security threat. As a general rule, the Company shall notify the Buyer of the reason for the restriction, except where immediate action is necessary to prevent more significant damage, violation of law or data leakage.</w:t>
      </w:r>
    </w:p>
    <w:p w14:paraId="2351EF4E" w14:textId="77777777" w:rsidR="008E065B" w:rsidRPr="008E065B" w:rsidRDefault="008E065B" w:rsidP="008E065B">
      <w:pPr>
        <w:ind w:firstLine="709"/>
        <w:jc w:val="both"/>
      </w:pPr>
      <w:r w:rsidRPr="008E065B">
        <w:t>5.4. Restriction of access to the Personal Account shall not automatically terminate obligations of the parties that have already arisen in respect of paid orders. The procedure for completion, cancellation, refund or continuation of orders already placed shall be determined by the nature of the relevant violation, the stage of order performance and the laws of the Republic of Kazakhstan.</w:t>
      </w:r>
    </w:p>
    <w:p w14:paraId="19565B4E" w14:textId="77777777" w:rsidR="008E065B" w:rsidRPr="008E065B" w:rsidRDefault="008E065B" w:rsidP="008E065B">
      <w:pPr>
        <w:pStyle w:val="SectionHead"/>
        <w:jc w:val="center"/>
      </w:pPr>
      <w:r w:rsidRPr="008E065B">
        <w:t>6. INTERIOR DESIGN SERVICES</w:t>
      </w:r>
    </w:p>
    <w:p w14:paraId="20F97C41" w14:textId="77777777" w:rsidR="008E065B" w:rsidRPr="008E065B" w:rsidRDefault="008E065B" w:rsidP="008E065B">
      <w:pPr>
        <w:ind w:firstLine="709"/>
        <w:jc w:val="both"/>
      </w:pPr>
      <w:r w:rsidRPr="008E065B">
        <w:t>6.1. Under a Design Service Order, the Company undertakes to organise and ensure the provision to the Buyer of an interior design service in accordance with the selected package, the service card, project parameters and this Offer, and the Buyer undertakes to provide the necessary Source Data, interact on the project and pay for the service.</w:t>
      </w:r>
    </w:p>
    <w:p w14:paraId="1E2096F1" w14:textId="77777777" w:rsidR="008E065B" w:rsidRPr="008E065B" w:rsidRDefault="008E065B" w:rsidP="008E065B">
      <w:pPr>
        <w:ind w:firstLine="709"/>
        <w:jc w:val="both"/>
      </w:pPr>
      <w:r w:rsidRPr="008E065B">
        <w:t>6.2. The scope of deliverables for each package shall be determined by the service card and the rules of the relevant service. Basic and comprehensive packages may differ in the volume of materials, availability of visualisations, composition of planning solutions, specifications and other deliverables.</w:t>
      </w:r>
    </w:p>
    <w:p w14:paraId="634B6068" w14:textId="77777777" w:rsidR="008E065B" w:rsidRPr="008E065B" w:rsidRDefault="008E065B" w:rsidP="008E065B">
      <w:pPr>
        <w:ind w:firstLine="709"/>
        <w:jc w:val="both"/>
      </w:pPr>
      <w:r w:rsidRPr="008E065B">
        <w:t>6.3. Unless otherwise expressly stated on the Platform, one order for design services shall be placed in respect of one room. Any other scope of works, additional rooms, new scenarios for use of the space, going beyond the initial assignment or material changes to project parameters may be processed as an additional order or additional service.</w:t>
      </w:r>
    </w:p>
    <w:p w14:paraId="5DBE7336" w14:textId="77777777" w:rsidR="008E065B" w:rsidRPr="008E065B" w:rsidRDefault="008E065B" w:rsidP="008E065B">
      <w:pPr>
        <w:ind w:firstLine="709"/>
        <w:jc w:val="both"/>
      </w:pPr>
      <w:r w:rsidRPr="008E065B">
        <w:t>6.4. The terms for performance of the service, phasing, terms for provision of interim deliverables and the term for making revisions shall be determined by the service card, project parameters and the rules of the relevant service. If the running of a term depends on the Buyer’s actions, the performance period shall be extended for the duration of the relevant delay, provided that the circumstances are recorded in the Platform system.</w:t>
      </w:r>
    </w:p>
    <w:p w14:paraId="6E56BB00" w14:textId="77777777" w:rsidR="008E065B" w:rsidRPr="00B310AE" w:rsidRDefault="008E065B" w:rsidP="008E065B">
      <w:pPr>
        <w:ind w:firstLine="709"/>
        <w:jc w:val="both"/>
      </w:pPr>
      <w:r w:rsidRPr="008E065B">
        <w:t>6.5. An unlimited number of revisions, if stated in the package description, means the Buyer’s right to submit comments and proposals for further development of the deliverable within the initial technical assignment, paid package, relevant stage and reasonably expected scope of revisions.</w:t>
      </w:r>
    </w:p>
    <w:p w14:paraId="1050EDC8" w14:textId="77777777" w:rsidR="008E065B" w:rsidRPr="00B310AE" w:rsidRDefault="008E065B" w:rsidP="008E065B">
      <w:pPr>
        <w:ind w:firstLine="709"/>
        <w:jc w:val="both"/>
      </w:pPr>
      <w:r w:rsidRPr="00B310AE">
        <w:lastRenderedPageBreak/>
        <w:t>For the purposes of this Offer, one revision round means a single comprehensive list of the Buyer’s reasoned comments on the relevant interim or final deliverable, submitted through the Platform in one message or one set of messages within the comment period. Unless another term is specified in the service card or the rules of the relevant service, the term for submitting comments shall be 5 (five) calendar days from the date the relevant deliverable is posted in the Personal Account and the Buyer is notified that the deliverable is ready.</w:t>
      </w:r>
    </w:p>
    <w:p w14:paraId="0BBED206" w14:textId="77777777" w:rsidR="008E065B" w:rsidRPr="008E065B" w:rsidRDefault="008E065B" w:rsidP="008E065B">
      <w:pPr>
        <w:ind w:firstLine="709"/>
        <w:jc w:val="both"/>
      </w:pPr>
      <w:r w:rsidRPr="00B310AE">
        <w:t>Submission of separate comments on one or more items on different days after the relevant deliverable has been provided shall not be treated as separate independent revision rounds and may be consolidated by the Company into one revision round. Comments submitted after expiry of the comment period, as well as revisions that effectively constitute a new technical assignment, a change in the number of rooms, a change in an approved concept beyond the initially agreed parameters, a change in budget, style direction, composition of the deliverable or creation of a new standalone deliverable, are not included in unlimited revisions and may require placement of an additional order or additional payment.</w:t>
      </w:r>
    </w:p>
    <w:p w14:paraId="328BE4C8" w14:textId="77777777" w:rsidR="008E065B" w:rsidRPr="008E065B" w:rsidRDefault="008E065B" w:rsidP="008E065B">
      <w:pPr>
        <w:ind w:firstLine="709"/>
        <w:jc w:val="both"/>
      </w:pPr>
      <w:r w:rsidRPr="008E065B">
        <w:t>6.6. The Buyer shall timely provide the Company and/or the contractor engaged by it with Source Data, including room dimensions, plans, photographs, videos, information on technical restrictions, budget parameters, style preferences and other information necessary for the provision of the service.</w:t>
      </w:r>
    </w:p>
    <w:p w14:paraId="3BD493C4" w14:textId="77777777" w:rsidR="008E065B" w:rsidRPr="008E065B" w:rsidRDefault="008E065B" w:rsidP="008E065B">
      <w:pPr>
        <w:ind w:firstLine="709"/>
        <w:jc w:val="both"/>
      </w:pPr>
      <w:r w:rsidRPr="008E065B">
        <w:t>6.7. The Buyer shall be solely responsible for the completeness, accuracy and reliability of Source Data, including room dimensions, measurements, plans, photographs, videos and other information transmitted through the Platform. If the service is performed on the basis of measurements, plans or other data provided by the Buyer, the Company shall not be liable for defects in the deliverable, errors in planning solutions, specifications, selection of goods or the need for further revisions caused by the inaccuracy, incompleteness or unreliability of such data, unless a separate Platform service expressly includes on-site measurement or other verification of measurements by the Company or a person engaged by it.</w:t>
      </w:r>
    </w:p>
    <w:p w14:paraId="65358823" w14:textId="77777777" w:rsidR="008E065B" w:rsidRPr="008E065B" w:rsidRDefault="008E065B" w:rsidP="008E065B">
      <w:pPr>
        <w:ind w:firstLine="709"/>
        <w:jc w:val="both"/>
      </w:pPr>
      <w:r w:rsidRPr="008E065B">
        <w:t>6.8. A Design Service Order shall be deemed performed after the deliverable in the prescribed scope has been provided through the Platform and accepted by the Buyer or upon expiry of the comment period. Unless another term is expressly specified in the service card, order card or rules of the relevant service, the comment period shall be 5 (five) calendar days and shall begin on the day following the date on which the project deliverable is posted in the Buyer’s Personal Account and the Buyer is notified through the Platform, at the e-mail address and/or telephone number specified by the Buyer, that the deliverable is ready.</w:t>
      </w:r>
    </w:p>
    <w:p w14:paraId="51B4A0EC" w14:textId="77777777" w:rsidR="008E065B" w:rsidRPr="008E065B" w:rsidRDefault="008E065B" w:rsidP="008E065B">
      <w:pPr>
        <w:ind w:firstLine="709"/>
        <w:jc w:val="both"/>
      </w:pPr>
      <w:r w:rsidRPr="008E065B">
        <w:t>6.9. Information on the commencement of the comment period, the date of posting of the project deliverable and the applicable comment period shall be displayed in the Personal Account, and, in the case of a simplified order scenario without full registration, shall be communicated to the Buyer at the e-mail address and/or telephone number specified by the Buyer when placing the order. If the Buyer submits reasoned comments within the specified period and within the initial assignment and selected package, the Company shall organise the making of revisions within a reasonable period or within the period established by the rules of the relevant service.</w:t>
      </w:r>
    </w:p>
    <w:p w14:paraId="198E6164" w14:textId="77777777" w:rsidR="008E065B" w:rsidRPr="008E065B" w:rsidRDefault="008E065B" w:rsidP="008E065B">
      <w:pPr>
        <w:ind w:firstLine="709"/>
        <w:jc w:val="both"/>
      </w:pPr>
      <w:r w:rsidRPr="008E065B">
        <w:t xml:space="preserve">6.10. In the event of confirmed material breaches of service standards, systematic delays attributable to the contractor or impossibility of continuing work on the project, the Company may </w:t>
      </w:r>
      <w:r w:rsidRPr="008E065B">
        <w:lastRenderedPageBreak/>
        <w:t>replace the Designer at no additional charge to the Buyer, provided that such measure is objectively capable of ensuring proper completion of the order.</w:t>
      </w:r>
    </w:p>
    <w:p w14:paraId="063B0323" w14:textId="77777777" w:rsidR="008E065B" w:rsidRPr="008E065B" w:rsidRDefault="008E065B" w:rsidP="008E065B">
      <w:pPr>
        <w:ind w:firstLine="709"/>
        <w:jc w:val="both"/>
      </w:pPr>
      <w:r w:rsidRPr="008E065B">
        <w:t>6.11. Interior design services shall be provided in stages in accordance with the package selected by the Buyer, the service card, parameters of the specific order and the rules of the relevant service posted on the Platform. Unless otherwise expressly stated in the service card or confirmed order, one Design Service Order shall be placed in respect of one room.</w:t>
      </w:r>
    </w:p>
    <w:p w14:paraId="20F405F9" w14:textId="77777777" w:rsidR="008E065B" w:rsidRPr="008E065B" w:rsidRDefault="008E065B" w:rsidP="008E065B">
      <w:pPr>
        <w:ind w:firstLine="709"/>
        <w:jc w:val="both"/>
      </w:pPr>
      <w:r w:rsidRPr="008E065B">
        <w:t>6.12. Interior design services shall be provided in stages in accordance with the package selected by the Buyer, the service card, parameters of the specific order and the rules of the relevant service posted on the Platform. Unless otherwise expressly stated in the service card or confirmed order, one Design Service Order shall be placed in respect of one room.</w:t>
      </w:r>
    </w:p>
    <w:p w14:paraId="4C95D408" w14:textId="77777777" w:rsidR="008E065B" w:rsidRPr="008E065B" w:rsidRDefault="008E065B" w:rsidP="008E065B">
      <w:pPr>
        <w:ind w:firstLine="709"/>
        <w:jc w:val="both"/>
      </w:pPr>
      <w:r w:rsidRPr="008E065B">
        <w:t>6.13. When proceeding to each subsequent room, the performance periods for production stages shall commence anew in accordance with the applicable package, the service card, the SLA, if published on the Platform, and this Offer. The overall period for performance of an Order covering 2 (two) or more rooms shall be determined based on the number of rooms, the sequence of their performance, the periods under the selected package and the time required for the Buyer to approve interim deliverables.</w:t>
      </w:r>
    </w:p>
    <w:p w14:paraId="2AF4280D" w14:textId="77777777" w:rsidR="008E065B" w:rsidRPr="00520DA2" w:rsidRDefault="008E065B" w:rsidP="008E065B">
      <w:pPr>
        <w:ind w:firstLine="709"/>
        <w:jc w:val="both"/>
      </w:pPr>
      <w:r w:rsidRPr="008E065B">
        <w:t>6.14. Before commencement of the production stages of the service for each room, the Buyer shall complete an introductory preparatory stage, which includes:</w:t>
      </w:r>
    </w:p>
    <w:p w14:paraId="73B138D6" w14:textId="77777777" w:rsidR="008E065B" w:rsidRPr="00520DA2" w:rsidRDefault="008E065B" w:rsidP="008E065B">
      <w:pPr>
        <w:numPr>
          <w:ilvl w:val="0"/>
          <w:numId w:val="13"/>
        </w:numPr>
        <w:jc w:val="both"/>
      </w:pPr>
      <w:r w:rsidRPr="00520DA2">
        <w:t>authorisation of the Buyer in the Personal Account;</w:t>
      </w:r>
    </w:p>
    <w:p w14:paraId="70DE59D5" w14:textId="77777777" w:rsidR="008E065B" w:rsidRPr="00520DA2" w:rsidRDefault="008E065B" w:rsidP="008E065B">
      <w:pPr>
        <w:numPr>
          <w:ilvl w:val="0"/>
          <w:numId w:val="13"/>
        </w:numPr>
        <w:jc w:val="both"/>
      </w:pPr>
      <w:r w:rsidRPr="00520DA2">
        <w:t>receipt of an automatic welcome message and review of instructions for independently taking measurements of the Property;</w:t>
      </w:r>
    </w:p>
    <w:p w14:paraId="1D293665" w14:textId="77777777" w:rsidR="008E065B" w:rsidRPr="00520DA2" w:rsidRDefault="008E065B" w:rsidP="008E065B">
      <w:pPr>
        <w:numPr>
          <w:ilvl w:val="0"/>
          <w:numId w:val="13"/>
        </w:numPr>
        <w:jc w:val="both"/>
      </w:pPr>
      <w:r w:rsidRPr="00520DA2">
        <w:t>completion of an interactive preliminary questionnaire, including a style test, information on preferences, budget and other project parameters;</w:t>
      </w:r>
    </w:p>
    <w:p w14:paraId="51187777" w14:textId="77777777" w:rsidR="008E065B" w:rsidRPr="00520DA2" w:rsidRDefault="008E065B" w:rsidP="008E065B">
      <w:pPr>
        <w:numPr>
          <w:ilvl w:val="0"/>
          <w:numId w:val="13"/>
        </w:numPr>
        <w:jc w:val="both"/>
      </w:pPr>
      <w:r w:rsidRPr="00520DA2">
        <w:t>uploading of Source Data, including independent measurements, photographs, a video recording of the room, plans, information on technical restrictions and other data necessary for the provision of the service;</w:t>
      </w:r>
    </w:p>
    <w:p w14:paraId="32ABE19B" w14:textId="77777777" w:rsidR="008E065B" w:rsidRPr="00520DA2" w:rsidRDefault="008E065B" w:rsidP="008E065B">
      <w:pPr>
        <w:numPr>
          <w:ilvl w:val="0"/>
          <w:numId w:val="13"/>
        </w:numPr>
        <w:jc w:val="both"/>
      </w:pPr>
      <w:r w:rsidRPr="00520DA2">
        <w:t>holding the first coordination video call between the Buyer and the Designer within the Platform to check completeness of the Source Data and finally agree the technical assignment.</w:t>
      </w:r>
    </w:p>
    <w:p w14:paraId="06FAB4D4" w14:textId="77777777" w:rsidR="008E065B" w:rsidRPr="008E065B" w:rsidRDefault="008E065B" w:rsidP="008E065B">
      <w:pPr>
        <w:ind w:firstLine="709"/>
        <w:jc w:val="both"/>
      </w:pPr>
      <w:r w:rsidRPr="008E065B">
        <w:t>6.15. The first coordination video call shall generally be held within 2 (two) business days from the moment the Buyer completes the actions specified in clause 6.14 of this Offer and the Designer is assigned to the project, subject to the technical availability of the Platform and agreement of an available time slot between the Buyer and the Designer. The duration of such video call shall be up to 30 (thirty) minutes, unless otherwise provided by the service card or the rules of the relevant service.</w:t>
      </w:r>
    </w:p>
    <w:p w14:paraId="5AF7E15C" w14:textId="77777777" w:rsidR="008E065B" w:rsidRPr="008E065B" w:rsidRDefault="008E065B" w:rsidP="008E065B">
      <w:pPr>
        <w:ind w:firstLine="709"/>
        <w:jc w:val="both"/>
      </w:pPr>
      <w:r w:rsidRPr="008E065B">
        <w:t>6.16. The period for performance of the production stages of the design service for the relevant room shall begin on the next business day after the first coordination video call is held and the Platform records the completeness of the Source Data required to commence work on such room. In the event of failure to provide, incomplete provision, unreliability or the need to clarify Source Data, as well as in the event of delay in approval, approval of an interim deliverable, submission of an assessment, submission of comments or response by the Buyer, the service performance period shall be extended for the period of the relevant delay recorded in the Platform system.</w:t>
      </w:r>
    </w:p>
    <w:p w14:paraId="728D7709" w14:textId="77777777" w:rsidR="008E065B" w:rsidRPr="006158F6" w:rsidRDefault="008E065B" w:rsidP="008E065B">
      <w:pPr>
        <w:ind w:firstLine="709"/>
        <w:jc w:val="both"/>
      </w:pPr>
      <w:r w:rsidRPr="008E065B">
        <w:t xml:space="preserve">6.17. Unless otherwise specified in the service card, for the “Basic Design” Package the planned production period for one room shall be up to 10 (ten) business days from the date of </w:t>
      </w:r>
      <w:r w:rsidRPr="008E065B">
        <w:lastRenderedPageBreak/>
        <w:t>commencement of the period specified in clause 6.16 of this Offer and shall include the following stages:</w:t>
      </w:r>
    </w:p>
    <w:p w14:paraId="381C94B3" w14:textId="77777777" w:rsidR="008E065B" w:rsidRPr="006158F6" w:rsidRDefault="008E065B" w:rsidP="008E065B">
      <w:pPr>
        <w:numPr>
          <w:ilvl w:val="0"/>
          <w:numId w:val="14"/>
        </w:numPr>
        <w:jc w:val="both"/>
      </w:pPr>
      <w:r w:rsidRPr="006158F6">
        <w:t>development of a concept (mood board), including provision of up to 3 (three) conceptual style options - up to 3 (three) business days;</w:t>
      </w:r>
    </w:p>
    <w:p w14:paraId="3B815764" w14:textId="77777777" w:rsidR="008E065B" w:rsidRPr="006158F6" w:rsidRDefault="008E065B" w:rsidP="008E065B">
      <w:pPr>
        <w:numPr>
          <w:ilvl w:val="0"/>
          <w:numId w:val="14"/>
        </w:numPr>
        <w:jc w:val="both"/>
      </w:pPr>
      <w:r w:rsidRPr="006158F6">
        <w:t>development of an initial planning solution with furniture arrangement - up to 4 (four) business days from approval by the Buyer of the deliverable of the previous stage;</w:t>
      </w:r>
    </w:p>
    <w:p w14:paraId="6C02724A" w14:textId="77777777" w:rsidR="008E065B" w:rsidRPr="006158F6" w:rsidRDefault="008E065B" w:rsidP="008E065B">
      <w:pPr>
        <w:numPr>
          <w:ilvl w:val="0"/>
          <w:numId w:val="14"/>
        </w:numPr>
        <w:jc w:val="both"/>
      </w:pPr>
      <w:r w:rsidRPr="006158F6">
        <w:t>preparation of the final procurement set, including preparation of specifications and/or a shopping list of goods - up to 3 (three) business days from approval by the Buyer of the deliverable of the previous stage.</w:t>
      </w:r>
    </w:p>
    <w:p w14:paraId="34E76E5B" w14:textId="77777777" w:rsidR="008E065B" w:rsidRPr="008E065B" w:rsidRDefault="008E065B" w:rsidP="008E065B">
      <w:pPr>
        <w:ind w:firstLine="709"/>
        <w:jc w:val="both"/>
      </w:pPr>
      <w:r w:rsidRPr="008E065B">
        <w:t>6.18. The “Basic Design” Package includes no more than 2 (two) video calls during the entire period of designing one room: the first coordination video call at the introductory preparatory stage and the final video call for presentation of the project deliverable. The duration of each video call shall be up to 30 (thirty) minutes, unless otherwise provided by the service card.</w:t>
      </w:r>
    </w:p>
    <w:p w14:paraId="2D815B12" w14:textId="77777777" w:rsidR="008E065B" w:rsidRPr="00957D44" w:rsidRDefault="008E065B" w:rsidP="008E065B">
      <w:pPr>
        <w:ind w:firstLine="709"/>
        <w:jc w:val="both"/>
      </w:pPr>
      <w:r w:rsidRPr="008E065B">
        <w:t>6.19. Unless otherwise specified in the service card, for the “Comprehensive Design” Package the planned production period for one room shall be up to 14 (fourteen) business days from the date of commencement of the period specified in clause 6.16 of this Offer and shall include the following stages:</w:t>
      </w:r>
    </w:p>
    <w:p w14:paraId="568F9C5A" w14:textId="77777777" w:rsidR="008E065B" w:rsidRPr="00957D44" w:rsidRDefault="008E065B" w:rsidP="008E065B">
      <w:pPr>
        <w:numPr>
          <w:ilvl w:val="0"/>
          <w:numId w:val="15"/>
        </w:numPr>
        <w:jc w:val="both"/>
      </w:pPr>
      <w:r w:rsidRPr="00957D44">
        <w:t>development of a concept (mood board), including provision of up to 3 (three) conceptual style options - up to 3 (three) business days;</w:t>
      </w:r>
    </w:p>
    <w:p w14:paraId="5E6E083A" w14:textId="77777777" w:rsidR="008E065B" w:rsidRPr="00957D44" w:rsidRDefault="008E065B" w:rsidP="008E065B">
      <w:pPr>
        <w:numPr>
          <w:ilvl w:val="0"/>
          <w:numId w:val="15"/>
        </w:numPr>
        <w:jc w:val="both"/>
      </w:pPr>
      <w:r w:rsidRPr="00957D44">
        <w:t>development of an initial planning solution with furniture arrangement - up to 4 (four) business days from approval by the Buyer of the deliverable of the previous stage;</w:t>
      </w:r>
    </w:p>
    <w:p w14:paraId="3E3E899D" w14:textId="77777777" w:rsidR="008E065B" w:rsidRPr="00957D44" w:rsidRDefault="008E065B" w:rsidP="008E065B">
      <w:pPr>
        <w:numPr>
          <w:ilvl w:val="0"/>
          <w:numId w:val="15"/>
        </w:numPr>
        <w:jc w:val="both"/>
      </w:pPr>
      <w:r w:rsidRPr="00957D44">
        <w:t>preparation of a 3D visualisation of the room - up to 4 (four) business days from approval by the Buyer of the deliverable of the previous stage;</w:t>
      </w:r>
    </w:p>
    <w:p w14:paraId="00321F23" w14:textId="77777777" w:rsidR="008E065B" w:rsidRPr="00957D44" w:rsidRDefault="008E065B" w:rsidP="008E065B">
      <w:pPr>
        <w:numPr>
          <w:ilvl w:val="0"/>
          <w:numId w:val="15"/>
        </w:numPr>
        <w:jc w:val="both"/>
      </w:pPr>
      <w:r w:rsidRPr="00957D44">
        <w:t>preparation of the final procurement set and technical documentation, including specifications, a shopping list and drawings within the scope of the selected package - up to 3 (three) business days from approval by the Buyer of the deliverable of the previous stage.</w:t>
      </w:r>
    </w:p>
    <w:p w14:paraId="1DE11FB0" w14:textId="77777777" w:rsidR="008E065B" w:rsidRPr="008E065B" w:rsidRDefault="008E065B" w:rsidP="008E065B">
      <w:pPr>
        <w:ind w:firstLine="720"/>
        <w:jc w:val="both"/>
      </w:pPr>
      <w:r w:rsidRPr="008E065B">
        <w:t>6.20. The “Comprehensive Design” Package includes no more than 3 (three) video calls during the entire period of designing one room: the first coordination video call at the introductory preparatory stage, an interim video call to discuss the 3D visualisation and the final video call for presentation of the project deliverable. The duration of each video call shall be up to 30 (thirty) minutes, unless otherwise provided by the service card.</w:t>
      </w:r>
    </w:p>
    <w:p w14:paraId="60896F97" w14:textId="77777777" w:rsidR="008E065B" w:rsidRPr="008E065B" w:rsidRDefault="008E065B" w:rsidP="008E065B">
      <w:pPr>
        <w:ind w:firstLine="720"/>
        <w:jc w:val="both"/>
      </w:pPr>
      <w:r w:rsidRPr="008E065B">
        <w:t>6.21. Video calls exceeding the number provided for by the relevant package are not included in the price of the selected package and may be provided only subject to technical and organisational availability, as well as on the terms of additional payment or other terms published on the Platform or separately agreed with the Buyer.</w:t>
      </w:r>
    </w:p>
    <w:p w14:paraId="138AD51E" w14:textId="77777777" w:rsidR="008E065B" w:rsidRPr="008E065B" w:rsidRDefault="008E065B" w:rsidP="008E065B">
      <w:pPr>
        <w:ind w:firstLine="720"/>
        <w:jc w:val="both"/>
      </w:pPr>
      <w:r w:rsidRPr="008E065B">
        <w:t>6.22. Current operational matters, clarifications, exchange of materials, approval of interim deliverables, submission of comments and recording of the Buyer’s position shall be carried out primarily through the text chat within the Platform, unless another method of communication is provided by the service card, the rules of the relevant service or a separate agreement of the parties.</w:t>
      </w:r>
    </w:p>
    <w:p w14:paraId="501E8A88" w14:textId="77777777" w:rsidR="008E065B" w:rsidRPr="008E065B" w:rsidRDefault="008E065B" w:rsidP="008E065B">
      <w:pPr>
        <w:ind w:firstLine="720"/>
        <w:jc w:val="both"/>
      </w:pPr>
      <w:r w:rsidRPr="008E065B">
        <w:t xml:space="preserve">6.23. Upon receipt of an interim or final deliverable, the Buyer shall, in the Personal Account, confirm receipt of the deliverable, submit reasoned comments within the comment period or rate the work of the Designer and/or the quality of the relevant stage through the Platform functionality, if such </w:t>
      </w:r>
      <w:r w:rsidRPr="008E065B">
        <w:lastRenderedPageBreak/>
        <w:t>functionality is available. The Buyer’s rating is used by the Company to record the status of the stage, control service quality and for internal analytics.</w:t>
      </w:r>
    </w:p>
    <w:p w14:paraId="3EB56ACF" w14:textId="77777777" w:rsidR="008E065B" w:rsidRPr="008E065B" w:rsidRDefault="008E065B" w:rsidP="008E065B">
      <w:pPr>
        <w:ind w:firstLine="720"/>
        <w:jc w:val="both"/>
      </w:pPr>
      <w:r w:rsidRPr="008E065B">
        <w:t>6.24. Failure by the Buyer to provide a rating, in and of itself, shall not constitute a reasoned comment, refusal to accept the deliverable or grounds for extending the comment period. If the Buyer does not submit reasoned comments on the provided deliverable within the established period, the relevant stage or deliverable shall be deemed accepted in the manner provided by this Offer, irrespective of whether a rating has been given.</w:t>
      </w:r>
    </w:p>
    <w:p w14:paraId="50CF5426" w14:textId="77777777" w:rsidR="008E065B" w:rsidRPr="008E065B" w:rsidRDefault="008E065B" w:rsidP="008E065B">
      <w:pPr>
        <w:ind w:firstLine="720"/>
        <w:jc w:val="both"/>
      </w:pPr>
      <w:r w:rsidRPr="008E065B">
        <w:t>6.25. If the Buyer fails to provide the necessary Source Data, fails to participate in agreed video calls, does not respond in the Platform text chat, does not approve interim deliverables, does not submit reasoned comments or otherwise fails to perform actions necessary to continue the project for more than 14 (fourteen) consecutive calendar days, the Company may temporarily suspend provision of the service and assign the project the status of “frozen” or another similar status in the Platform system.</w:t>
      </w:r>
    </w:p>
    <w:p w14:paraId="3CDC248D" w14:textId="77777777" w:rsidR="008E065B" w:rsidRPr="008E065B" w:rsidRDefault="008E065B" w:rsidP="008E065B">
      <w:pPr>
        <w:ind w:firstLine="720"/>
        <w:jc w:val="both"/>
      </w:pPr>
      <w:r w:rsidRPr="008E065B">
        <w:t>6.26. During the project freeze period, the service performance periods shall not run, and the Company and the persons engaged by it shall not be deemed to have delayed performance. The project shall be resumed after the Company receives from the Buyer the necessary data, confirmations, comments, approvals or other actions necessary to continue work, subject to the Company’s technical and organisational availability. If the period of the Buyer’s inactivity exceeds 30 (thirty) consecutive calendar days, the Company may consider termination of the service and refund of funds taking into account the actual scope of work performed, the project stage, materials provided and actually incurred expenses in the manner provided by Section 11 of this Offer.</w:t>
      </w:r>
    </w:p>
    <w:p w14:paraId="6472FA88" w14:textId="77777777" w:rsidR="008E065B" w:rsidRPr="008E065B" w:rsidRDefault="008E065B" w:rsidP="008E065B">
      <w:pPr>
        <w:ind w:firstLine="720"/>
        <w:jc w:val="both"/>
      </w:pPr>
      <w:r w:rsidRPr="008E065B">
        <w:t>6.27. The planned periods specified in this Section shall apply provided that the Buyer timely provides complete, accurate and up-to-date Source Data, timely participates in agreed video calls, timely approves or submits reasoned comments on interim deliverables, and performs other actions necessary for performance of the Order. Breach of the above obligations by the Buyer shall not be deemed a delay in provision of the service by the Company.</w:t>
      </w:r>
    </w:p>
    <w:p w14:paraId="2A020DEC" w14:textId="77777777" w:rsidR="008E065B" w:rsidRPr="008E065B" w:rsidRDefault="008E065B" w:rsidP="008E065B">
      <w:pPr>
        <w:pStyle w:val="SectionHead"/>
        <w:jc w:val="center"/>
      </w:pPr>
      <w:r w:rsidRPr="008E065B">
        <w:t>7. ORDER FOR GOODS AND SALE AND PURCHASE AGREEMENT</w:t>
      </w:r>
    </w:p>
    <w:p w14:paraId="2BDCDA65" w14:textId="77777777" w:rsidR="008E065B" w:rsidRPr="008E065B" w:rsidRDefault="008E065B" w:rsidP="008E065B">
      <w:pPr>
        <w:ind w:firstLine="709"/>
        <w:jc w:val="both"/>
      </w:pPr>
      <w:r w:rsidRPr="008E065B">
        <w:t>7.1. Placement of goods on the Platform constitutes an invitation by the Supplier to make offers and does not give rise to an unconditional obligation of the Supplier to transfer goods until the specific order is confirmed.</w:t>
      </w:r>
    </w:p>
    <w:p w14:paraId="52B32F5B" w14:textId="77777777" w:rsidR="008E065B" w:rsidRPr="008E065B" w:rsidRDefault="008E065B" w:rsidP="008E065B">
      <w:pPr>
        <w:ind w:firstLine="709"/>
        <w:jc w:val="both"/>
      </w:pPr>
      <w:r w:rsidRPr="008E065B">
        <w:t>7.2. A Goods Order placed by the Buyer through the Platform shall be deemed the Buyer’s offer to purchase the relevant goods on the terms of the product card, this Offer and the confirmed order.</w:t>
      </w:r>
    </w:p>
    <w:p w14:paraId="3F2C87A8" w14:textId="77777777" w:rsidR="008E065B" w:rsidRPr="008E065B" w:rsidRDefault="008E065B" w:rsidP="008E065B">
      <w:pPr>
        <w:ind w:firstLine="709"/>
        <w:jc w:val="both"/>
      </w:pPr>
      <w:r w:rsidRPr="008E065B">
        <w:t>7.3. A sale and purchase agreement for goods between the Buyer and the Supplier shall be deemed concluded from the moment the Supplier confirms the order through the Platform or by another method provided by the Platform functionality. Until such confirmation, the order may be cancelled in the absence of goods, upon detection of a technical error, incorrect indication of price, characteristics, availability of goods, delivery terms, impossibility of delivery or for other objective reasons, of which the Buyer shall be notified without undue delay.</w:t>
      </w:r>
    </w:p>
    <w:p w14:paraId="2A5D0A74" w14:textId="77777777" w:rsidR="008E065B" w:rsidRPr="008E065B" w:rsidRDefault="008E065B" w:rsidP="008E065B">
      <w:pPr>
        <w:ind w:firstLine="709"/>
        <w:jc w:val="both"/>
      </w:pPr>
      <w:r w:rsidRPr="008E065B">
        <w:t xml:space="preserve">7.4. The Supplier may not unilaterally change the price of a confirmed order after it has been placed by the Buyer without the Buyer’s consent. If, after the order has been placed, the absence of goods, unavailability of part of an item or impossibility of performing the order on the original terms </w:t>
      </w:r>
      <w:r w:rsidRPr="008E065B">
        <w:lastRenderedPageBreak/>
        <w:t>is identified, the Supplier shall, through the Platform, offer replacement, modification of the order composition, partial performance or cancellation with a refund of funds in the relevant part.</w:t>
      </w:r>
    </w:p>
    <w:p w14:paraId="4E66D67C" w14:textId="77777777" w:rsidR="008E065B" w:rsidRPr="008E065B" w:rsidRDefault="008E065B" w:rsidP="008E065B">
      <w:pPr>
        <w:ind w:firstLine="709"/>
        <w:jc w:val="both"/>
      </w:pPr>
      <w:r w:rsidRPr="008E065B">
        <w:t>7.5. The terms of specific goods, including characteristics, price, applicable taxes and charges, approximate delivery periods, delivery cost and methods, shall be determined by the product card and the confirmed order.</w:t>
      </w:r>
    </w:p>
    <w:p w14:paraId="5A3F44C9" w14:textId="77777777" w:rsidR="008E065B" w:rsidRPr="008E065B" w:rsidRDefault="008E065B" w:rsidP="008E065B">
      <w:pPr>
        <w:ind w:firstLine="709"/>
        <w:jc w:val="both"/>
      </w:pPr>
      <w:r w:rsidRPr="008E065B">
        <w:t>7.6. If the Platform implements a price control mechanism, the Company may verify the publicly available price of the goods at the Supplier as of the order date or during another reasonably comparable period. If unjustified price inflation is identified under the rules of the relevant service, the Company shall initiate a review and interaction with the Supplier in the manner published on the Platform.</w:t>
      </w:r>
    </w:p>
    <w:p w14:paraId="483EC8E2" w14:textId="77777777" w:rsidR="008E065B" w:rsidRPr="007A558C" w:rsidRDefault="008E065B" w:rsidP="008E065B">
      <w:pPr>
        <w:ind w:firstLine="709"/>
        <w:jc w:val="both"/>
      </w:pPr>
      <w:r w:rsidRPr="008E065B">
        <w:t>7.7. The Supplier shall be solely responsible for the accuracy, completeness and relevance of information posted by it in the product card, including the name, description, characteristics, price, availability of goods, applicable taxes and charges, delivery periods, cost and terms. The Company, as the Platform Operator, shall not be liable for an incorrect price, description, characteristics, availability of goods or other information specified by the Supplier in the product card if such information was posted, changed or confirmed by the Supplier independently through the administrative interface of the Platform or another goods management tool provided to it.</w:t>
      </w:r>
    </w:p>
    <w:p w14:paraId="2BAD553A" w14:textId="77777777" w:rsidR="008E065B" w:rsidRPr="007A558C" w:rsidRDefault="008E065B" w:rsidP="008E065B">
      <w:pPr>
        <w:ind w:firstLine="709"/>
        <w:jc w:val="both"/>
      </w:pPr>
      <w:r w:rsidRPr="007A558C">
        <w:t>If a technical error, obvious price disproportion, incorrect description, absence of goods, impossibility of supply or other inconsistency is identified before the order is confirmed by the Supplier, such order may be cancelled without any obligation to transfer the goods on erroneous terms. If the error is identified after order confirmation, the Supplier shall, through the Platform, offer the Buyer replacement, modification of the order composition, partial performance, agreement of correct terms or cancellation of the order with a refund of funds in the relevant part, unless otherwise follows from mandatory requirements of the laws of the Republic of Kazakhstan.</w:t>
      </w:r>
    </w:p>
    <w:p w14:paraId="33AB64B8" w14:textId="77777777" w:rsidR="008E065B" w:rsidRPr="008E065B" w:rsidRDefault="008E065B" w:rsidP="008E065B">
      <w:pPr>
        <w:ind w:firstLine="709"/>
        <w:jc w:val="both"/>
      </w:pPr>
    </w:p>
    <w:p w14:paraId="5143A7BB" w14:textId="77777777" w:rsidR="008E065B" w:rsidRPr="008E065B" w:rsidRDefault="008E065B" w:rsidP="008E065B">
      <w:pPr>
        <w:pStyle w:val="SectionHead"/>
        <w:jc w:val="center"/>
      </w:pPr>
      <w:r w:rsidRPr="008E065B">
        <w:t>8. PRICE AND PAYMENT PROCEDURE</w:t>
      </w:r>
    </w:p>
    <w:p w14:paraId="2B869650" w14:textId="77777777" w:rsidR="008E065B" w:rsidRPr="008E065B" w:rsidRDefault="008E065B" w:rsidP="008E065B">
      <w:pPr>
        <w:ind w:firstLine="709"/>
        <w:jc w:val="both"/>
      </w:pPr>
      <w:r w:rsidRPr="008E065B">
        <w:t>8.1. The price of the design service and/or goods displayed on the Platform includes mandatory taxes and charges applicable to the relevant contractor or seller under the specific order, unless otherwise expressly stated in the service or product card.</w:t>
      </w:r>
    </w:p>
    <w:p w14:paraId="65414BAF" w14:textId="77777777" w:rsidR="008E065B" w:rsidRPr="008E065B" w:rsidRDefault="008E065B" w:rsidP="008E065B">
      <w:pPr>
        <w:ind w:firstLine="709"/>
        <w:jc w:val="both"/>
      </w:pPr>
      <w:r w:rsidRPr="008E065B">
        <w:t>8.2. Payment shall be made by the methods available on the Platform, including online acquiring, transfers and other electronic instruments, if supported by the Platform.</w:t>
      </w:r>
    </w:p>
    <w:p w14:paraId="15016380" w14:textId="77777777" w:rsidR="008E065B" w:rsidRPr="008E065B" w:rsidRDefault="008E065B" w:rsidP="008E065B">
      <w:pPr>
        <w:ind w:firstLine="709"/>
        <w:jc w:val="both"/>
      </w:pPr>
      <w:r w:rsidRPr="008E065B">
        <w:t>8.3. Under a Design Service Order, the Buyer’s payment obligation shall be deemed fulfilled from the moment the payment is successfully processed through the Platform and such payment is reflected in the Company’s system, provided that the payment was not subsequently cancelled, revoked or disputed.</w:t>
      </w:r>
    </w:p>
    <w:p w14:paraId="7152E0B1" w14:textId="77777777" w:rsidR="008E065B" w:rsidRPr="008E065B" w:rsidRDefault="008E065B" w:rsidP="008E065B">
      <w:pPr>
        <w:ind w:firstLine="709"/>
        <w:jc w:val="both"/>
      </w:pPr>
      <w:r w:rsidRPr="008E065B">
        <w:t>8.4. Under a Goods Order, the Company may accept payment for the benefit of the Supplier and organise transfer of funds to the Supplier after confirmation of the order, performance of delivery, expiry of a reasonable period for submitting claims regarding obvious defects or at another time provided by the Platform payment model and not contrary to the law.</w:t>
      </w:r>
    </w:p>
    <w:p w14:paraId="1382D32D" w14:textId="77777777" w:rsidR="008E065B" w:rsidRPr="008E065B" w:rsidRDefault="008E065B" w:rsidP="008E065B">
      <w:pPr>
        <w:ind w:firstLine="709"/>
        <w:jc w:val="both"/>
      </w:pPr>
      <w:r w:rsidRPr="008E065B">
        <w:t>8.5. The Company may impose a technical hold on funds under a Goods Order for the period reasonably necessary to verify performance, settle a return, chargeback transaction, delivery dispute, obvious defects, partial performance or other circumstances affecting the final settlement.</w:t>
      </w:r>
    </w:p>
    <w:p w14:paraId="1CEC15FB" w14:textId="77777777" w:rsidR="008E065B" w:rsidRPr="008E065B" w:rsidRDefault="008E065B" w:rsidP="008E065B">
      <w:pPr>
        <w:ind w:firstLine="709"/>
        <w:jc w:val="both"/>
      </w:pPr>
      <w:r w:rsidRPr="008E065B">
        <w:lastRenderedPageBreak/>
        <w:t>8.6. Promises and marketing wording posted on the Platform shall be interpreted in conjunction with this Offer. The Buyer’s right to revisions, replacement of the Designer, refund or other remedies shall be exercised on the terms expressly provided by this Offer and the rules of the relevant service.</w:t>
      </w:r>
    </w:p>
    <w:p w14:paraId="2813ED3E" w14:textId="77777777" w:rsidR="008E065B" w:rsidRPr="008E065B" w:rsidRDefault="008E065B" w:rsidP="008E065B">
      <w:pPr>
        <w:ind w:firstLine="709"/>
        <w:jc w:val="both"/>
      </w:pPr>
      <w:r w:rsidRPr="008E065B">
        <w:t>8.7. Unless otherwise stated on the Platform, additional bank commissions, payment service commissions or expenses arising on the side of the Buyer’s bank shall be paid by the Buyer independently.</w:t>
      </w:r>
    </w:p>
    <w:p w14:paraId="1F8119B3" w14:textId="77777777" w:rsidR="008E065B" w:rsidRPr="008E065B" w:rsidRDefault="008E065B" w:rsidP="008E065B">
      <w:pPr>
        <w:pStyle w:val="SectionHead"/>
        <w:jc w:val="center"/>
      </w:pPr>
      <w:r w:rsidRPr="008E065B">
        <w:t>9. DELIVERY OF GOODS</w:t>
      </w:r>
    </w:p>
    <w:p w14:paraId="36C3A804" w14:textId="77777777" w:rsidR="008E065B" w:rsidRPr="008E065B" w:rsidRDefault="008E065B" w:rsidP="008E065B">
      <w:pPr>
        <w:ind w:firstLine="709"/>
        <w:jc w:val="both"/>
      </w:pPr>
      <w:r w:rsidRPr="008E065B">
        <w:t>9.1. The Company does not deliver goods unless otherwise expressly stated in the product card or a separate document. As a general rule, delivery shall be organised by the Supplier independently or with the involvement of a transport or courier company selected by the Supplier.</w:t>
      </w:r>
    </w:p>
    <w:p w14:paraId="0B117FF1" w14:textId="77777777" w:rsidR="008E065B" w:rsidRPr="008E065B" w:rsidRDefault="008E065B" w:rsidP="008E065B">
      <w:pPr>
        <w:ind w:firstLine="709"/>
        <w:jc w:val="both"/>
      </w:pPr>
      <w:r w:rsidRPr="008E065B">
        <w:t>9.2. Delivery periods, cost and terms shall be specified in the product card or agreed when placing the order. The Supplier shall ensure that information sufficient for understanding the method and period of delivery is provided to the Buyer.</w:t>
      </w:r>
    </w:p>
    <w:p w14:paraId="3965F5E7" w14:textId="77777777" w:rsidR="008E065B" w:rsidRPr="008E065B" w:rsidRDefault="008E065B" w:rsidP="008E065B">
      <w:pPr>
        <w:ind w:firstLine="709"/>
        <w:jc w:val="both"/>
      </w:pPr>
      <w:r w:rsidRPr="008E065B">
        <w:t>9.3. The obligation for timely delivery, completeness of goods and preservation of goods until transfer to the Buyer shall be borne by the Supplier or the carrier engaged by it to the extent that such obligation follows from the law and the terms of the specific delivery.</w:t>
      </w:r>
    </w:p>
    <w:p w14:paraId="17975EFC" w14:textId="77777777" w:rsidR="008E065B" w:rsidRPr="008E065B" w:rsidRDefault="008E065B" w:rsidP="008E065B">
      <w:pPr>
        <w:ind w:firstLine="709"/>
        <w:jc w:val="both"/>
      </w:pPr>
      <w:r w:rsidRPr="008E065B">
        <w:t>9.4. The Buyer shall accept the delivered goods, ensure the possibility of receiving them at the agreed address, check the appearance of the packaging, number of packages and obvious visible damage at the time of receipt and, if visible damage or shortage is present, where possible record the relevant circumstances in the carrier’s documents, photo or video materials and immediately notify the Supplier and the Company through the Platform or official communication channel.</w:t>
      </w:r>
    </w:p>
    <w:p w14:paraId="2523A8A3" w14:textId="77777777" w:rsidR="008E065B" w:rsidRPr="008E065B" w:rsidRDefault="008E065B" w:rsidP="008E065B">
      <w:pPr>
        <w:ind w:firstLine="709"/>
        <w:jc w:val="both"/>
      </w:pPr>
      <w:r w:rsidRPr="008E065B">
        <w:t>9.5. In the case of partial delivery or delivery in several packages, each part of the delivery shall be deemed performed in the relevant part, while preserving the Buyer’s rights to assert claims for short delivery, damage or non-conformity as provided by law and this Offer.</w:t>
      </w:r>
    </w:p>
    <w:p w14:paraId="64094CCE" w14:textId="77777777" w:rsidR="008E065B" w:rsidRPr="008E065B" w:rsidRDefault="008E065B" w:rsidP="008E065B">
      <w:pPr>
        <w:ind w:firstLine="709"/>
        <w:jc w:val="both"/>
      </w:pPr>
      <w:r w:rsidRPr="008E065B">
        <w:t>9.6. The risk of accidental loss or accidental damage to goods shall pass to the Buyer from the moment of actual transfer of the goods to the Buyer or a person authorised by the Buyer, unless otherwise follows from the laws of the Republic of Kazakhstan or the terms of the specific delivery.</w:t>
      </w:r>
    </w:p>
    <w:p w14:paraId="53D461A3" w14:textId="77777777" w:rsidR="008E065B" w:rsidRPr="008E065B" w:rsidRDefault="008E065B" w:rsidP="008E065B">
      <w:pPr>
        <w:pStyle w:val="SectionHead"/>
        <w:jc w:val="center"/>
      </w:pPr>
      <w:r w:rsidRPr="008E065B">
        <w:t>10. RETURN OF GOODS AND REFUND OF FUNDS FOR GOODS</w:t>
      </w:r>
    </w:p>
    <w:p w14:paraId="15B28C26" w14:textId="77777777" w:rsidR="008E065B" w:rsidRPr="008E065B" w:rsidRDefault="008E065B" w:rsidP="008E065B">
      <w:pPr>
        <w:ind w:firstLine="709"/>
        <w:jc w:val="both"/>
      </w:pPr>
      <w:r w:rsidRPr="008E065B">
        <w:t>10.1. Return of goods of proper quality and goods of improper quality shall be carried out in accordance with the consumer protection legislation of the Republic of Kazakhstan, as well as clearly disclosed terms published on the Platform that do not worsen the Buyer’s position.</w:t>
      </w:r>
    </w:p>
    <w:p w14:paraId="7DB750CA" w14:textId="77777777" w:rsidR="008E065B" w:rsidRPr="008E065B" w:rsidRDefault="008E065B" w:rsidP="008E065B">
      <w:pPr>
        <w:ind w:firstLine="709"/>
        <w:jc w:val="both"/>
      </w:pPr>
      <w:r w:rsidRPr="008E065B">
        <w:t>10.2. To submit a return request, the Buyer shall send a request through the Personal Account or to the Company’s official e-mail address, attaching a description of the problem, photo and/or video, information on the order and, if available, documents confirming receipt, payment and condition of the goods.</w:t>
      </w:r>
    </w:p>
    <w:p w14:paraId="7CA33E0E" w14:textId="77777777" w:rsidR="008E065B" w:rsidRPr="008E065B" w:rsidRDefault="008E065B" w:rsidP="008E065B">
      <w:pPr>
        <w:ind w:firstLine="709"/>
        <w:jc w:val="both"/>
      </w:pPr>
      <w:r w:rsidRPr="008E065B">
        <w:t>10.3. The Company may act as a channel for receiving and supporting the Buyer’s claims, but this, in and of itself, does not mean that the Company acquires the status of seller of the goods, unless otherwise expressly stated in the product card or a separate document.</w:t>
      </w:r>
    </w:p>
    <w:p w14:paraId="1D9095DA" w14:textId="77777777" w:rsidR="008E065B" w:rsidRPr="008E065B" w:rsidRDefault="008E065B" w:rsidP="008E065B">
      <w:pPr>
        <w:ind w:firstLine="709"/>
        <w:jc w:val="both"/>
      </w:pPr>
      <w:r w:rsidRPr="008E065B">
        <w:t xml:space="preserve">10.4. Refunds for goods shall be made upon the presence of a confirmed fact of return of the goods, documented refusal of the goods, confirmation by the Supplier that the claim is justified, data of the logistics operator, results of the Company’s review or another sufficient set of evidence allowing </w:t>
      </w:r>
      <w:r w:rsidRPr="008E065B">
        <w:lastRenderedPageBreak/>
        <w:t>the obligation to refund to be established. The refund shall not depend exclusively on the Supplier’s discretionary confirmation.</w:t>
      </w:r>
    </w:p>
    <w:p w14:paraId="4ED17BED" w14:textId="77777777" w:rsidR="008E065B" w:rsidRPr="008E065B" w:rsidRDefault="008E065B" w:rsidP="008E065B">
      <w:pPr>
        <w:ind w:firstLine="709"/>
        <w:jc w:val="both"/>
      </w:pPr>
      <w:r w:rsidRPr="008E065B">
        <w:t>10.5. If the return of goods is not attributable to the Supplier and is not caused by defects in the goods, return delivery costs and other related expenses may be borne by the Buyer within the limits permitted by the laws of the Republic of Kazakhstan and the pre-disclosed terms of the specific service.</w:t>
      </w:r>
    </w:p>
    <w:p w14:paraId="558C019F" w14:textId="77777777" w:rsidR="008E065B" w:rsidRPr="008E065B" w:rsidRDefault="008E065B" w:rsidP="008E065B">
      <w:pPr>
        <w:ind w:firstLine="709"/>
        <w:jc w:val="both"/>
      </w:pPr>
      <w:r w:rsidRPr="008E065B">
        <w:t>10.6. Funds shall be refunded by the method used for payment or by another agreed method within 10 business days from the date on which the grounds for the refund are confirmed, unless a shorter period is established by law or the rules of the payment service.</w:t>
      </w:r>
    </w:p>
    <w:p w14:paraId="77271862" w14:textId="77777777" w:rsidR="008E065B" w:rsidRPr="008E065B" w:rsidRDefault="008E065B" w:rsidP="008E065B">
      <w:pPr>
        <w:ind w:firstLine="709"/>
        <w:jc w:val="both"/>
      </w:pPr>
      <w:r w:rsidRPr="008E065B">
        <w:t>10.7. Grounds for refusing return of goods may not be determined by the internal rules of the Platform or the Supplier in a part that worsens the Buyer’s position compared with the laws of the Republic of Kazakhstan. Only lawful grounds and pre-disclosed transparent terms that do not contradict mandatory provisions may be used as grounds.</w:t>
      </w:r>
    </w:p>
    <w:p w14:paraId="31DF6FD3" w14:textId="77777777" w:rsidR="008E065B" w:rsidRPr="008E065B" w:rsidRDefault="008E065B" w:rsidP="008E065B">
      <w:pPr>
        <w:pStyle w:val="SectionHead"/>
        <w:jc w:val="center"/>
      </w:pPr>
      <w:r w:rsidRPr="008E065B">
        <w:t>11. WITHDRAWAL FROM DESIGN SERVICES AND REFUND OF PAYMENT FOR DESIGN SERVICES</w:t>
      </w:r>
    </w:p>
    <w:p w14:paraId="63D1ADD1" w14:textId="77777777" w:rsidR="008E065B" w:rsidRPr="008E065B" w:rsidRDefault="008E065B" w:rsidP="008E065B">
      <w:pPr>
        <w:ind w:firstLine="709"/>
        <w:jc w:val="both"/>
      </w:pPr>
      <w:r w:rsidRPr="008E065B">
        <w:t>11.1. The Buyer may withdraw from the design service before actual performance of the order begins. In this case, the Company shall refund the paid funds in full, except for actually incurred and documented expenses, if withholding thereof is permitted by the laws of the Republic of Kazakhstan and was disclosed to the Buyer before placing the order.</w:t>
      </w:r>
    </w:p>
    <w:p w14:paraId="7E0625A8" w14:textId="77777777" w:rsidR="008E065B" w:rsidRPr="008E065B" w:rsidRDefault="008E065B" w:rsidP="008E065B">
      <w:pPr>
        <w:ind w:firstLine="709"/>
        <w:jc w:val="both"/>
      </w:pPr>
      <w:r w:rsidRPr="008E065B">
        <w:t>11.2. If performance of the design service has already begun, the refund shall be made taking into account the actual scope of work performed, the project stage, the volume of materials provided to the Buyer, video calls held, actions performed by the Company and/or persons engaged by it, as well as the applicable rules of the relevant service. For the purposes of determining the project stage, the stages of design service provision set out in Section 6 of this Offer, the service card and data recorded in the Platform system shall be taken into account.</w:t>
      </w:r>
    </w:p>
    <w:p w14:paraId="4CDF8C1A" w14:textId="77777777" w:rsidR="008E065B" w:rsidRPr="008E065B" w:rsidRDefault="008E065B" w:rsidP="008E065B">
      <w:pPr>
        <w:ind w:firstLine="709"/>
        <w:jc w:val="both"/>
      </w:pPr>
      <w:r w:rsidRPr="008E065B">
        <w:t>11.3. If defects in the service provided can be remedied within the selected package, the Company may offer revisions, replacement of the Designer or another reasonable remedy for such defects before refunding the full cost of the service, provided that such remedy does not worsen the Buyer’s position compared with the law.</w:t>
      </w:r>
    </w:p>
    <w:p w14:paraId="370E94D7" w14:textId="77777777" w:rsidR="008E065B" w:rsidRPr="008E065B" w:rsidRDefault="008E065B" w:rsidP="008E065B">
      <w:pPr>
        <w:ind w:firstLine="709"/>
        <w:jc w:val="both"/>
      </w:pPr>
      <w:r w:rsidRPr="008E065B">
        <w:t>11.4. In the event of confirmed impossibility to complete the order due to the fault of the Company or the contractor, material breach of deadlines without reasonable grounds, systematic improper quality of service, or in other cases expressly provided by the laws of the Republic of Kazakhstan or the service rules, the Buyer may demand a full or partial refund of funds.</w:t>
      </w:r>
    </w:p>
    <w:p w14:paraId="4570DC50" w14:textId="77777777" w:rsidR="008E065B" w:rsidRPr="008E065B" w:rsidRDefault="008E065B" w:rsidP="008E065B">
      <w:pPr>
        <w:ind w:firstLine="709"/>
        <w:jc w:val="both"/>
      </w:pPr>
      <w:r w:rsidRPr="008E065B">
        <w:t>11.5. Refunds for design services shall be made within 10 business days from the date on which the grounds for the refund are confirmed, unless another period is established by law or the rules of the payment service.</w:t>
      </w:r>
    </w:p>
    <w:p w14:paraId="15C0CB99" w14:textId="77777777" w:rsidR="008E065B" w:rsidRPr="00734F51" w:rsidRDefault="008E065B" w:rsidP="008E065B">
      <w:pPr>
        <w:ind w:firstLine="709"/>
        <w:jc w:val="both"/>
      </w:pPr>
      <w:r w:rsidRPr="008E065B">
        <w:t>11.6. If the wording “Happy Client Guarantee” or other similar wording is used on the Platform, in marketing materials, in the service card or in the rules of the relevant service, such guarantee shall be a voluntary service guarantee of the Company and shall apply only within the limits of the terms expressly provided by this Offer, the service card and the rules of the relevant service.</w:t>
      </w:r>
    </w:p>
    <w:p w14:paraId="204F5A97" w14:textId="77777777" w:rsidR="008E065B" w:rsidRPr="00734F51" w:rsidRDefault="008E065B" w:rsidP="008E065B">
      <w:pPr>
        <w:ind w:firstLine="709"/>
        <w:jc w:val="both"/>
      </w:pPr>
      <w:r w:rsidRPr="00734F51">
        <w:t xml:space="preserve">A refund based on subjective non-conformity of the deliverable with the Buyer’s expectations under such voluntary guarantee shall be possible only until the Buyer approves the first of the following deliverables for the first room: the concept (mood board) or the initial planning solution, depending </w:t>
      </w:r>
      <w:r w:rsidRPr="00734F51">
        <w:lastRenderedPageBreak/>
        <w:t>on which of the above deliverables was provided to the Buyer earlier in accordance with the selected package and service card.</w:t>
      </w:r>
    </w:p>
    <w:p w14:paraId="1F531A90" w14:textId="77777777" w:rsidR="008E065B" w:rsidRPr="00734F51" w:rsidRDefault="008E065B" w:rsidP="008E065B">
      <w:pPr>
        <w:ind w:firstLine="709"/>
        <w:jc w:val="both"/>
      </w:pPr>
      <w:r w:rsidRPr="00734F51">
        <w:t>After the Buyer approves the concept (mood board) or the initial planning solution for the first room, subjective dissatisfaction with the style, visual perception, aesthetics, taste preferences or expectations of the Buyer shall not, in and of itself, constitute grounds for refunding the full cost of the service under the voluntary service guarantee. In such case, the Company may offer the Buyer revisions within the selected package, continuation of work within the approved technical assignment or a one-time free replacement of the Designer, provided that such replacement is objectively capable of ensuring proper completion of the project.</w:t>
      </w:r>
    </w:p>
    <w:p w14:paraId="522ED9A2" w14:textId="77777777" w:rsidR="008E065B" w:rsidRPr="00734F51" w:rsidRDefault="008E065B" w:rsidP="008E065B">
      <w:pPr>
        <w:ind w:firstLine="709"/>
        <w:jc w:val="both"/>
      </w:pPr>
      <w:r w:rsidRPr="00734F51">
        <w:t>The provisions of this clause shall not limit the Buyer’s rights provided by the laws of the Republic of Kazakhstan in the event of a confirmed material breach of deadlines attributable to the Company or the contractor, impossibility to complete the order due to the fault of the Company or the contractor, or proven material defects in the service provided.</w:t>
      </w:r>
    </w:p>
    <w:p w14:paraId="6A5FF517" w14:textId="77777777" w:rsidR="008E065B" w:rsidRPr="008E065B" w:rsidRDefault="008E065B" w:rsidP="008E065B">
      <w:pPr>
        <w:ind w:firstLine="709"/>
        <w:jc w:val="both"/>
      </w:pPr>
    </w:p>
    <w:p w14:paraId="7E4A5A01" w14:textId="77777777" w:rsidR="008E065B" w:rsidRPr="008E065B" w:rsidRDefault="008E065B" w:rsidP="008E065B">
      <w:pPr>
        <w:pStyle w:val="SectionHead"/>
        <w:jc w:val="center"/>
      </w:pPr>
      <w:r w:rsidRPr="008E065B">
        <w:t>12. INTELLECTUAL PROPERTY AND USE OF PROJECT MATERIALS</w:t>
      </w:r>
    </w:p>
    <w:p w14:paraId="056BD2BA" w14:textId="77777777" w:rsidR="008E065B" w:rsidRPr="008E065B" w:rsidRDefault="008E065B" w:rsidP="008E065B">
      <w:pPr>
        <w:ind w:firstLine="709"/>
        <w:jc w:val="both"/>
      </w:pPr>
      <w:r w:rsidRPr="008E065B">
        <w:t>12.1. The Buyer’s right to use the Project Deliverable shall arise to the extent necessary for personal use in respect of the relevant Property, not earlier than full payment for the relevant order, unless otherwise expressly provided by the service rules or a separate agreement of the parties.</w:t>
      </w:r>
    </w:p>
    <w:p w14:paraId="147FCE83" w14:textId="77777777" w:rsidR="008E065B" w:rsidRPr="008E065B" w:rsidRDefault="008E065B" w:rsidP="008E065B">
      <w:pPr>
        <w:ind w:firstLine="709"/>
        <w:jc w:val="both"/>
      </w:pPr>
      <w:r w:rsidRPr="008E065B">
        <w:t>12.2. Preliminary materials, working methods, templates, approaches, developments, know-how, elements of the Platform design and other standalone intellectual property objects of the Company and/or persons engaged by it that existed before commencement of the specific order or were not created specifically for the Buyer shall remain with their rights holders.</w:t>
      </w:r>
    </w:p>
    <w:p w14:paraId="06224020" w14:textId="77777777" w:rsidR="008E065B" w:rsidRPr="008E065B" w:rsidRDefault="008E065B" w:rsidP="008E065B">
      <w:pPr>
        <w:ind w:firstLine="709"/>
        <w:jc w:val="both"/>
      </w:pPr>
      <w:r w:rsidRPr="008E065B">
        <w:t>12.3. The Buyer may not use the Project Deliverable for entrepreneurial purposes, reproduce it, transfer it to third parties for commercial use or use it outside the relevant Property, unless otherwise expressly agreed separately.</w:t>
      </w:r>
    </w:p>
    <w:p w14:paraId="6B02B881" w14:textId="77777777" w:rsidR="008E065B" w:rsidRPr="008E065B" w:rsidRDefault="008E065B" w:rsidP="008E065B">
      <w:pPr>
        <w:ind w:firstLine="709"/>
        <w:jc w:val="both"/>
      </w:pPr>
      <w:r w:rsidRPr="008E065B">
        <w:t>12.4. Use of anonymised project materials, interior photographs, visualisations and other deliverables in portfolios, case studies, on the website, in social networks, advertising and marketing materials shall be permitted only with the Buyer’s separate consent issued through the Platform interface or by another provable method. Absence of such separate consent may not be treated as consent by default.</w:t>
      </w:r>
    </w:p>
    <w:p w14:paraId="626D257F" w14:textId="77777777" w:rsidR="008E065B" w:rsidRPr="008E065B" w:rsidRDefault="008E065B" w:rsidP="008E065B">
      <w:pPr>
        <w:ind w:firstLine="709"/>
        <w:jc w:val="both"/>
      </w:pPr>
      <w:r w:rsidRPr="008E065B">
        <w:t>12.5. If the Buyer has given separate consent to the use of anonymised project materials for portfolio and marketing purposes, the Company and/or persons engaged by it may use only anonymised materials without indicating the Buyer’s name, exact address of the Property and other data allowing direct identification of the Buyer, unless otherwise expressly agreed additionally.</w:t>
      </w:r>
    </w:p>
    <w:p w14:paraId="10446410" w14:textId="77777777" w:rsidR="008E065B" w:rsidRPr="008E065B" w:rsidRDefault="008E065B" w:rsidP="008E065B">
      <w:pPr>
        <w:pStyle w:val="SectionHead"/>
        <w:jc w:val="center"/>
      </w:pPr>
      <w:r w:rsidRPr="008E065B">
        <w:t>13. PERSONAL DATA AND CONFIDENTIALITY</w:t>
      </w:r>
    </w:p>
    <w:p w14:paraId="2ABF7502" w14:textId="77777777" w:rsidR="008E065B" w:rsidRPr="008E065B" w:rsidRDefault="008E065B" w:rsidP="008E065B">
      <w:pPr>
        <w:ind w:firstLine="709"/>
        <w:jc w:val="both"/>
      </w:pPr>
      <w:r w:rsidRPr="008E065B">
        <w:t>13.1. The Company shall collect, record, systematise, accumulate, store, clarify, retrieve, use, transfer, anonymise, block and delete the Buyer’s personal data in accordance with the laws of the Republic of Kazakhstan, this Offer and the Privacy Policy on personal data processing posted on the Platform.</w:t>
      </w:r>
    </w:p>
    <w:p w14:paraId="0DF8943D" w14:textId="77777777" w:rsidR="008E065B" w:rsidRPr="008E065B" w:rsidRDefault="008E065B" w:rsidP="008E065B">
      <w:pPr>
        <w:ind w:firstLine="709"/>
        <w:jc w:val="both"/>
      </w:pPr>
      <w:r w:rsidRPr="008E065B">
        <w:t xml:space="preserve">13.2. Depending on the nature of the order and the Platform functionality, personal data that may be processed by the Company include, inter alia: surname, first name, patronymic, telephone number, e-mail address, Personal Account data, address of the Property, information on orders, request </w:t>
      </w:r>
      <w:r w:rsidRPr="008E065B">
        <w:lastRenderedPageBreak/>
        <w:t>history, payment information within the limits available to the Company or the payment partner, delivery information, photographs, videos, room plans, measurements, style preferences, budget parameters and other data voluntarily provided by the Buyer or generated when using the Platform.</w:t>
      </w:r>
    </w:p>
    <w:p w14:paraId="145B98B7" w14:textId="77777777" w:rsidR="008E065B" w:rsidRPr="008E065B" w:rsidRDefault="008E065B" w:rsidP="008E065B">
      <w:pPr>
        <w:ind w:firstLine="709"/>
        <w:jc w:val="both"/>
      </w:pPr>
      <w:r w:rsidRPr="008E065B">
        <w:t>13.3. Processing of the Buyer’s personal data shall be carried out for the following purposes: registration and identification on the Platform; placement, performance and support of orders for design services and/or goods; acceptance and refund of payments; organisation of delivery; communication regarding the order; consideration of requests, complaints and claims; prevention of fraud and abuse; ensuring information security; compliance with requirements of the laws of the Republic of Kazakhstan; internal accounting, reporting and archiving; improvement of service quality and the Platform user experience.</w:t>
      </w:r>
    </w:p>
    <w:p w14:paraId="18FE72EF" w14:textId="77777777" w:rsidR="008E065B" w:rsidRPr="008E065B" w:rsidRDefault="008E065B" w:rsidP="008E065B">
      <w:pPr>
        <w:ind w:firstLine="709"/>
        <w:jc w:val="both"/>
      </w:pPr>
      <w:r w:rsidRPr="008E065B">
        <w:t>13.4. The legal grounds for processing personal data are the Buyer’s consent, the need to perform the agreement and take actions for its conclusion and performance, compliance with obligations imposed on the Company by the laws of the Republic of Kazakhstan, processing of data for the purpose of considering requests and protecting the rights and legitimate interests of the Company, the Buyer, Designers and Suppliers, as well as for the purpose of creating demonstration materials and a portfolio of Platform projects in anonymised form, subject to the Buyer’s separate consent in the cases provided by this Offer and applicable law.</w:t>
      </w:r>
    </w:p>
    <w:p w14:paraId="748BF51E" w14:textId="77777777" w:rsidR="008E065B" w:rsidRPr="008E065B" w:rsidRDefault="008E065B" w:rsidP="008E065B">
      <w:pPr>
        <w:ind w:firstLine="709"/>
        <w:jc w:val="both"/>
      </w:pPr>
      <w:r w:rsidRPr="008E065B">
        <w:t>13.5. The Company may transfer the Buyer’s personal data to Designers, Suppliers, payment organisations, banks, logistics and courier partners, communications operators, providers of IT infrastructure, cloud and hosting services, as well as other persons involved in the performance of the relevant order or ensuring the functioning of the Platform, solely to the extent necessary to achieve lawful processing purposes and perform the agreement.</w:t>
      </w:r>
    </w:p>
    <w:p w14:paraId="384765E0" w14:textId="77777777" w:rsidR="008E065B" w:rsidRPr="008E065B" w:rsidRDefault="008E065B" w:rsidP="008E065B">
      <w:pPr>
        <w:jc w:val="both"/>
      </w:pPr>
      <w:r w:rsidRPr="008E065B">
        <w:t>13.6. Designers and Suppliers shall receive access only to those personal data of the Buyer that are objectively necessary for performance of the relevant order. They shall use such data exclusively for the purposes of performing the order through the Platform, and may not independently change the purposes of processing, expand the scope of data collected, use such data for their own independent purposes or transfer them to third parties outside the scope of order performance, unless otherwise expressly provided by law or by the Buyer’s separate consent.</w:t>
      </w:r>
    </w:p>
    <w:p w14:paraId="261C2475" w14:textId="77777777" w:rsidR="008E065B" w:rsidRPr="008E065B" w:rsidRDefault="008E065B" w:rsidP="008E065B">
      <w:pPr>
        <w:jc w:val="both"/>
      </w:pPr>
      <w:r w:rsidRPr="008E065B">
        <w:t>13.7. The Company shall take reasonable and sufficient organisational and technical measures to protect the Buyer’s personal data, including differentiation of access rights, use of authentication tools, logging of significant actions, measures to protect data transmission channels, backup, limiting access of employees and contractors on a need-to-know basis, and other measures corresponding to the nature of the processed data and the risks of their unlawful use.</w:t>
      </w:r>
    </w:p>
    <w:p w14:paraId="20AF6D6E" w14:textId="77777777" w:rsidR="008E065B" w:rsidRPr="008E065B" w:rsidRDefault="008E065B" w:rsidP="008E065B">
      <w:pPr>
        <w:jc w:val="both"/>
      </w:pPr>
      <w:r w:rsidRPr="008E065B">
        <w:t>13.8. Personal data shall be stored no longer than is necessary to achieve the purposes of processing, perform the agreement, consider requests, comply with legal requirements, accounting, tax and other mandatory record-keeping, as well as protect the rights and legitimate interests of the Company, the Buyer, Designers and Suppliers in the event of a dispute.</w:t>
      </w:r>
    </w:p>
    <w:p w14:paraId="0505CF09" w14:textId="77777777" w:rsidR="008E065B" w:rsidRPr="008E065B" w:rsidRDefault="008E065B" w:rsidP="008E065B">
      <w:pPr>
        <w:jc w:val="both"/>
      </w:pPr>
      <w:r w:rsidRPr="008E065B">
        <w:t>13.9. The Company shall not carry out cross-border transfer of the Buyer’s personal data unless it is expressly required for performance of a specific order, functioning of the service used, or is permitted by the laws of the Republic of Kazakhstan and the applicable Privacy Policy. Where such transfer is permitted, the Company shall take reasonable measures to ensure an adequate level of data protection.</w:t>
      </w:r>
    </w:p>
    <w:p w14:paraId="4AE436FA" w14:textId="77777777" w:rsidR="008E065B" w:rsidRPr="008E065B" w:rsidRDefault="008E065B" w:rsidP="008E065B">
      <w:pPr>
        <w:jc w:val="both"/>
      </w:pPr>
      <w:r w:rsidRPr="008E065B">
        <w:lastRenderedPageBreak/>
        <w:t>13.10. The Buyer may exercise the rights of a personal data subject provided by the laws of the Republic of Kazakhstan, including the right to receive information about his/her data, clarify, supplement, block or delete such data, or withdraw consent, to the extent that such withdrawal does not prevent performance of obligations already incurred and does not contradict mandatory legal requirements.</w:t>
      </w:r>
    </w:p>
    <w:p w14:paraId="301E0331" w14:textId="77777777" w:rsidR="008E065B" w:rsidRPr="008E065B" w:rsidRDefault="008E065B" w:rsidP="008E065B">
      <w:pPr>
        <w:jc w:val="both"/>
      </w:pPr>
      <w:r w:rsidRPr="008E065B">
        <w:t>13.11. The Buyer’s requests regarding personal data processing, exercise of his/her rights, clarification or deletion of data shall be sent through the Personal Account and/or to the official e-mail address of the Company specified in this Offer and the Privacy Policy. If individual requirements of the Privacy Policy are more detailed or stricter than this Offer, the provisions of the Policy shall apply as a special document on personal data matters.</w:t>
      </w:r>
    </w:p>
    <w:p w14:paraId="0A6D37A2" w14:textId="77777777" w:rsidR="008E065B" w:rsidRPr="008E065B" w:rsidRDefault="008E065B" w:rsidP="008E065B">
      <w:pPr>
        <w:pStyle w:val="SectionHead"/>
        <w:jc w:val="center"/>
      </w:pPr>
      <w:r w:rsidRPr="008E065B">
        <w:t>14. LIABILITY OF THE PARTIES</w:t>
      </w:r>
    </w:p>
    <w:p w14:paraId="1AFC0A9C" w14:textId="77777777" w:rsidR="008E065B" w:rsidRPr="008E065B" w:rsidRDefault="008E065B" w:rsidP="008E065B">
      <w:pPr>
        <w:ind w:firstLine="709"/>
        <w:jc w:val="both"/>
      </w:pPr>
      <w:r w:rsidRPr="008E065B">
        <w:t>14.1. For non-performance or improper performance of obligations under this Offer, the parties shall be liable in accordance with the laws of the Republic of Kazakhstan and this Offer.</w:t>
      </w:r>
    </w:p>
    <w:p w14:paraId="522FC475" w14:textId="77777777" w:rsidR="008E065B" w:rsidRPr="008E065B" w:rsidRDefault="008E065B" w:rsidP="008E065B">
      <w:pPr>
        <w:ind w:firstLine="709"/>
        <w:jc w:val="both"/>
      </w:pPr>
      <w:r w:rsidRPr="008E065B">
        <w:t>14.2. In respect of design services, the Company shall be liable to the Buyer for organising the provision of the service, complying with the declared service model, considering requests, providing the possibility to make revisions within the package, replacing the Designer and refunding funds in the cases provided by this Offer and by law. The Company shall not be liable for the consequences of inaccurate Source Data provided by the Buyer, or for decisions expressly approved by the Buyer in the course of project performance.</w:t>
      </w:r>
    </w:p>
    <w:p w14:paraId="0D90A8C7" w14:textId="77777777" w:rsidR="008E065B" w:rsidRPr="008E065B" w:rsidRDefault="008E065B" w:rsidP="008E065B">
      <w:pPr>
        <w:ind w:firstLine="709"/>
        <w:jc w:val="both"/>
      </w:pPr>
      <w:r w:rsidRPr="008E065B">
        <w:t>14.3. In respect of goods, the Supplier shall be liable to the Buyer for the accuracy of information on the goods, legality of their sale, quality, completeness, conformity with the description and timely transfer of the goods. The Company shall not be liable for the quality, completeness and actual properties of the goods unless otherwise expressly stated in the product card or a separate document, but shall support communication and the claims process in good faith within its role as the Platform Operator.</w:t>
      </w:r>
    </w:p>
    <w:p w14:paraId="01A79FD5" w14:textId="77777777" w:rsidR="008E065B" w:rsidRPr="008E065B" w:rsidRDefault="008E065B" w:rsidP="008E065B">
      <w:pPr>
        <w:ind w:firstLine="709"/>
        <w:jc w:val="both"/>
      </w:pPr>
      <w:r w:rsidRPr="008E065B">
        <w:t>14.4. The Buyer undertakes to provide up-to-date information, comply with the terms of use of the Platform, not abuse the service, not violate the rights of the Company, Designers, Suppliers and third parties, and perform other obligations arising from this Offer and the law.</w:t>
      </w:r>
    </w:p>
    <w:p w14:paraId="16AB5113" w14:textId="77777777" w:rsidR="008E065B" w:rsidRPr="008E065B" w:rsidRDefault="008E065B" w:rsidP="008E065B">
      <w:pPr>
        <w:ind w:firstLine="709"/>
        <w:jc w:val="both"/>
      </w:pPr>
      <w:r w:rsidRPr="008E065B">
        <w:t>14.5. Neither party shall be liable for non-performance of obligations due to force majeure circumstances, provided that such party proves the existence, extraordinary and unavoidable nature of the relevant circumstances and notifies the other party within a reasonable time.</w:t>
      </w:r>
    </w:p>
    <w:p w14:paraId="4551FD33" w14:textId="77777777" w:rsidR="008E065B" w:rsidRPr="008E065B" w:rsidRDefault="008E065B" w:rsidP="008E065B">
      <w:pPr>
        <w:pStyle w:val="SectionHead"/>
        <w:jc w:val="center"/>
      </w:pPr>
      <w:r w:rsidRPr="008E065B">
        <w:t>15. CLAIMS PROCEDURE AND LEGALLY SIGNIFICANT NOTICES</w:t>
      </w:r>
    </w:p>
    <w:p w14:paraId="756B74D0" w14:textId="77777777" w:rsidR="008E065B" w:rsidRPr="008E065B" w:rsidRDefault="008E065B" w:rsidP="008E065B">
      <w:pPr>
        <w:ind w:firstLine="709"/>
        <w:jc w:val="both"/>
      </w:pPr>
      <w:r w:rsidRPr="008E065B">
        <w:t>15.1. All requests, claims and other legally significant communications may be sent by the Buyer through the Personal Account and/or to the e-mail address info@pana-design.com, unless another official channel is specified on the Platform.</w:t>
      </w:r>
    </w:p>
    <w:p w14:paraId="366D4BA5" w14:textId="77777777" w:rsidR="008E065B" w:rsidRPr="008E065B" w:rsidRDefault="008E065B" w:rsidP="008E065B">
      <w:pPr>
        <w:ind w:firstLine="709"/>
        <w:jc w:val="both"/>
      </w:pPr>
      <w:r w:rsidRPr="008E065B">
        <w:t>15.2. A claim must contain a description of the circumstances, order details, the substance of the demand, legal and factual grounds, and, if available, documents, photographs, videos, screenshots, correspondence and other evidence.</w:t>
      </w:r>
    </w:p>
    <w:p w14:paraId="19FBCAFE" w14:textId="77777777" w:rsidR="008E065B" w:rsidRPr="008E065B" w:rsidRDefault="008E065B" w:rsidP="008E065B">
      <w:pPr>
        <w:ind w:firstLine="709"/>
        <w:jc w:val="both"/>
      </w:pPr>
      <w:r w:rsidRPr="008E065B">
        <w:t>15.3. The Company shall consider a request within a reasonable period, generally not exceeding 10 business days from the date of its receipt, unless another period is required in view of the nature of the dispute, volume of documents and the need to obtain the position of the Supplier, Designer, logistics partner or payment service.</w:t>
      </w:r>
    </w:p>
    <w:p w14:paraId="6BA721C7" w14:textId="77777777" w:rsidR="008E065B" w:rsidRPr="008E065B" w:rsidRDefault="008E065B" w:rsidP="008E065B">
      <w:pPr>
        <w:ind w:firstLine="709"/>
        <w:jc w:val="both"/>
      </w:pPr>
      <w:r w:rsidRPr="008E065B">
        <w:lastRenderedPageBreak/>
        <w:t>15.4. If a dispute is not resolved through the claims procedure, it shall be subject to consideration by the judicial authorities of the Republic of Kazakhstan at the location of the Company, unless otherwise provided by mandatory provisions of the laws of the Republic of Kazakhstan.</w:t>
      </w:r>
    </w:p>
    <w:p w14:paraId="05C7AF48" w14:textId="77777777" w:rsidR="008E065B" w:rsidRPr="008E065B" w:rsidRDefault="008E065B" w:rsidP="008E065B">
      <w:pPr>
        <w:pStyle w:val="SectionHead"/>
        <w:jc w:val="center"/>
      </w:pPr>
      <w:r w:rsidRPr="008E065B">
        <w:t>16. FINAL PROVISIONS</w:t>
      </w:r>
    </w:p>
    <w:p w14:paraId="589C047E" w14:textId="77777777" w:rsidR="008E065B" w:rsidRPr="008E065B" w:rsidRDefault="008E065B" w:rsidP="008E065B">
      <w:pPr>
        <w:ind w:firstLine="709"/>
        <w:jc w:val="both"/>
      </w:pPr>
      <w:r w:rsidRPr="008E065B">
        <w:t>16.1. This Offer may be posted in Russian, Kazakh and English. In the event of any discrepancy between language versions, the Russian-language version shall prevail, unless otherwise established by mandatory requirements of law.</w:t>
      </w:r>
    </w:p>
    <w:p w14:paraId="74653D79" w14:textId="77777777" w:rsidR="008E065B" w:rsidRPr="008E065B" w:rsidRDefault="008E065B" w:rsidP="008E065B">
      <w:pPr>
        <w:ind w:firstLine="709"/>
        <w:jc w:val="both"/>
      </w:pPr>
      <w:r w:rsidRPr="008E065B">
        <w:t>16.2. The invalidity or unenforceability of any provision of this Offer shall not entail the invalidity of the remaining provisions. Such provision shall be interpreted and, where necessary, replaced to the maximum extent permitted by law and as close as possible to the original commercial purpose.</w:t>
      </w:r>
    </w:p>
    <w:p w14:paraId="6AF433C8" w14:textId="77777777" w:rsidR="008E065B" w:rsidRPr="008E065B" w:rsidRDefault="008E065B" w:rsidP="008E065B">
      <w:pPr>
        <w:ind w:firstLine="709"/>
        <w:jc w:val="both"/>
      </w:pPr>
      <w:r w:rsidRPr="008E065B">
        <w:t>16.3. This version of the Offer shall be put into effect from the date of its publication on the official website of the Platform or from a later date expressly specified by the Company upon publication.</w:t>
      </w:r>
    </w:p>
    <w:p w14:paraId="35735DFE" w14:textId="77777777" w:rsidR="008E065B" w:rsidRPr="008E065B" w:rsidRDefault="008E065B" w:rsidP="008E065B">
      <w:pPr>
        <w:pStyle w:val="SectionHead"/>
        <w:jc w:val="center"/>
      </w:pPr>
      <w:r w:rsidRPr="008E065B">
        <w:t>17. COMPANY DETAILS</w:t>
      </w:r>
    </w:p>
    <w:p w14:paraId="25E9A720" w14:textId="77777777" w:rsidR="008E065B" w:rsidRPr="008E065B" w:rsidRDefault="008E065B" w:rsidP="008E065B">
      <w:pPr>
        <w:ind w:firstLine="709"/>
        <w:jc w:val="both"/>
      </w:pPr>
      <w:r w:rsidRPr="008E065B">
        <w:t>17.1. Limited Liability Partnership “Pana Design”.</w:t>
      </w:r>
    </w:p>
    <w:p w14:paraId="0FBD45E7" w14:textId="77777777" w:rsidR="008E065B" w:rsidRPr="008E065B" w:rsidRDefault="008E065B" w:rsidP="008E065B">
      <w:pPr>
        <w:ind w:firstLine="709"/>
        <w:jc w:val="both"/>
      </w:pPr>
      <w:r w:rsidRPr="008E065B">
        <w:t>17.2. Business Identification Number (BIN): 251040033970.</w:t>
      </w:r>
    </w:p>
    <w:p w14:paraId="6B2F6923" w14:textId="77777777" w:rsidR="008E065B" w:rsidRPr="008E065B" w:rsidRDefault="008E065B" w:rsidP="008E065B">
      <w:pPr>
        <w:ind w:firstLine="709"/>
        <w:jc w:val="both"/>
      </w:pPr>
      <w:r w:rsidRPr="008E065B">
        <w:t>17.3. Legal address: Republic of Kazakhstan, Almaty, Tazhibayeva Street, building 157, apartment/office 7.</w:t>
      </w:r>
    </w:p>
    <w:p w14:paraId="14E142BA" w14:textId="77777777" w:rsidR="008E065B" w:rsidRPr="008E065B" w:rsidRDefault="008E065B" w:rsidP="008E065B">
      <w:pPr>
        <w:ind w:firstLine="709"/>
        <w:jc w:val="both"/>
      </w:pPr>
      <w:r w:rsidRPr="008E065B">
        <w:t>17.4. Website: https://www.pana-design.com.</w:t>
      </w:r>
    </w:p>
    <w:p w14:paraId="20C99956" w14:textId="77777777" w:rsidR="008E065B" w:rsidRPr="008E065B" w:rsidRDefault="008E065B" w:rsidP="008E065B">
      <w:pPr>
        <w:ind w:firstLine="709"/>
        <w:jc w:val="both"/>
      </w:pPr>
      <w:r w:rsidRPr="008E065B">
        <w:t>17.5. E-mail address for legally significant communications: info@pana-design.com.</w:t>
      </w:r>
    </w:p>
    <w:p w14:paraId="7D6E161F" w14:textId="710C41D2" w:rsidR="008E065B" w:rsidRDefault="008E065B">
      <w:pPr>
        <w:ind w:firstLine="709"/>
        <w:jc w:val="both"/>
      </w:pPr>
    </w:p>
    <w:p w14:paraId="7E45FD5C" w14:textId="5E15BE29" w:rsidR="008E065B" w:rsidRDefault="008E065B">
      <w:pPr>
        <w:ind w:firstLine="709"/>
        <w:jc w:val="both"/>
      </w:pPr>
    </w:p>
    <w:p w14:paraId="032D21F6" w14:textId="757C7F87" w:rsidR="008E065B" w:rsidRDefault="008E065B">
      <w:pPr>
        <w:ind w:firstLine="709"/>
        <w:jc w:val="both"/>
      </w:pPr>
    </w:p>
    <w:p w14:paraId="443561D8" w14:textId="4EF7795A" w:rsidR="008E065B" w:rsidRDefault="008E065B">
      <w:pPr>
        <w:ind w:firstLine="709"/>
        <w:jc w:val="both"/>
      </w:pPr>
    </w:p>
    <w:p w14:paraId="06F76264" w14:textId="5B8650FF" w:rsidR="008E065B" w:rsidRDefault="008E065B">
      <w:pPr>
        <w:ind w:firstLine="709"/>
        <w:jc w:val="both"/>
      </w:pPr>
    </w:p>
    <w:p w14:paraId="4ADE2918" w14:textId="47DB4B1F" w:rsidR="008E065B" w:rsidRDefault="008E065B">
      <w:pPr>
        <w:ind w:firstLine="709"/>
        <w:jc w:val="both"/>
      </w:pPr>
    </w:p>
    <w:p w14:paraId="42DDB017" w14:textId="4DB9354D" w:rsidR="008E065B" w:rsidRDefault="008E065B">
      <w:pPr>
        <w:ind w:firstLine="709"/>
        <w:jc w:val="both"/>
      </w:pPr>
    </w:p>
    <w:p w14:paraId="553EA7BC" w14:textId="5FB5AC30" w:rsidR="008E065B" w:rsidRDefault="008E065B">
      <w:pPr>
        <w:ind w:firstLine="709"/>
        <w:jc w:val="both"/>
      </w:pPr>
    </w:p>
    <w:p w14:paraId="579BA5EC" w14:textId="09392B93" w:rsidR="008E065B" w:rsidRDefault="008E065B">
      <w:pPr>
        <w:ind w:firstLine="709"/>
        <w:jc w:val="both"/>
      </w:pPr>
    </w:p>
    <w:p w14:paraId="71495BE6" w14:textId="26577AEC" w:rsidR="008E065B" w:rsidRDefault="008E065B">
      <w:pPr>
        <w:ind w:firstLine="709"/>
        <w:jc w:val="both"/>
      </w:pPr>
    </w:p>
    <w:p w14:paraId="051366A9" w14:textId="54561A57" w:rsidR="008E065B" w:rsidRDefault="008E065B">
      <w:pPr>
        <w:ind w:firstLine="709"/>
        <w:jc w:val="both"/>
      </w:pPr>
    </w:p>
    <w:p w14:paraId="063D573F" w14:textId="7A48C4FB" w:rsidR="008E065B" w:rsidRDefault="008E065B">
      <w:pPr>
        <w:ind w:firstLine="709"/>
        <w:jc w:val="both"/>
      </w:pPr>
    </w:p>
    <w:p w14:paraId="54B9BAC2" w14:textId="743E7BC4" w:rsidR="008E065B" w:rsidRDefault="008E065B">
      <w:pPr>
        <w:ind w:firstLine="709"/>
        <w:jc w:val="both"/>
      </w:pPr>
    </w:p>
    <w:p w14:paraId="1C1EFF7F" w14:textId="6C3C7730" w:rsidR="008E065B" w:rsidRDefault="008E065B">
      <w:pPr>
        <w:ind w:firstLine="709"/>
        <w:jc w:val="both"/>
      </w:pPr>
    </w:p>
    <w:p w14:paraId="66B55449" w14:textId="556F6B6E" w:rsidR="008E065B" w:rsidRDefault="008E065B">
      <w:pPr>
        <w:ind w:firstLine="709"/>
        <w:jc w:val="both"/>
      </w:pPr>
    </w:p>
    <w:p w14:paraId="2E793EEB" w14:textId="7C6F7CAF" w:rsidR="008E065B" w:rsidRDefault="008E065B">
      <w:pPr>
        <w:ind w:firstLine="709"/>
        <w:jc w:val="both"/>
      </w:pPr>
    </w:p>
    <w:p w14:paraId="5C0F3212" w14:textId="4E00B6FA" w:rsidR="008E065B" w:rsidRDefault="008E065B">
      <w:pPr>
        <w:ind w:firstLine="709"/>
        <w:jc w:val="both"/>
      </w:pPr>
    </w:p>
    <w:p w14:paraId="0C7877E1" w14:textId="049BAB2A" w:rsidR="008E065B" w:rsidRDefault="008E065B">
      <w:pPr>
        <w:ind w:firstLine="709"/>
        <w:jc w:val="both"/>
      </w:pPr>
    </w:p>
    <w:p w14:paraId="6302151D" w14:textId="61F0F5D7" w:rsidR="008E065B" w:rsidRDefault="008E065B">
      <w:pPr>
        <w:ind w:firstLine="709"/>
        <w:jc w:val="both"/>
      </w:pPr>
    </w:p>
    <w:p w14:paraId="7414200E" w14:textId="431EA8F4" w:rsidR="008E065B" w:rsidRDefault="008E065B">
      <w:pPr>
        <w:ind w:firstLine="709"/>
        <w:jc w:val="both"/>
      </w:pPr>
    </w:p>
    <w:p w14:paraId="2AB7C237" w14:textId="62D3FEAC" w:rsidR="008E065B" w:rsidRDefault="008E065B">
      <w:pPr>
        <w:ind w:firstLine="709"/>
        <w:jc w:val="both"/>
      </w:pPr>
    </w:p>
    <w:p w14:paraId="5D48E40C" w14:textId="77777777" w:rsidR="008E065B" w:rsidRPr="00643E5B" w:rsidRDefault="008E065B" w:rsidP="008E065B">
      <w:pPr>
        <w:pStyle w:val="MyTitle"/>
        <w:jc w:val="center"/>
        <w:rPr>
          <w:lang w:val="ru-RU"/>
        </w:rPr>
      </w:pPr>
      <w:r w:rsidRPr="00643E5B">
        <w:rPr>
          <w:lang w:val="ru-RU"/>
        </w:rPr>
        <w:lastRenderedPageBreak/>
        <w:t>«Пана Дизайн» ЖШС</w:t>
      </w:r>
    </w:p>
    <w:p w14:paraId="50618536" w14:textId="77777777" w:rsidR="008E065B" w:rsidRPr="00643E5B" w:rsidRDefault="008E065B" w:rsidP="008E065B">
      <w:pPr>
        <w:pStyle w:val="MyTitle"/>
        <w:jc w:val="center"/>
        <w:rPr>
          <w:lang w:val="ru-RU"/>
        </w:rPr>
      </w:pPr>
      <w:r w:rsidRPr="00643E5B">
        <w:rPr>
          <w:lang w:val="ru-RU"/>
        </w:rPr>
        <w:t>ЖАРИЯ ОФЕРТА</w:t>
      </w:r>
    </w:p>
    <w:p w14:paraId="48405530" w14:textId="77777777" w:rsidR="008E065B" w:rsidRPr="00643E5B" w:rsidRDefault="008E065B" w:rsidP="008E065B">
      <w:pPr>
        <w:pStyle w:val="MyTitle"/>
        <w:jc w:val="center"/>
        <w:rPr>
          <w:lang w:val="ru-RU"/>
        </w:rPr>
      </w:pPr>
      <w:r w:rsidRPr="00643E5B">
        <w:rPr>
          <w:lang w:val="ru-RU"/>
        </w:rPr>
        <w:t>интерьер дизайны бойынша қызметтер көрсету туралы шарт жасасу</w:t>
      </w:r>
    </w:p>
    <w:p w14:paraId="6710F3D8" w14:textId="77777777" w:rsidR="008E065B" w:rsidRPr="00643E5B" w:rsidRDefault="008E065B" w:rsidP="008E065B">
      <w:pPr>
        <w:pStyle w:val="MyTitle"/>
        <w:jc w:val="center"/>
        <w:rPr>
          <w:lang w:val="ru-RU"/>
        </w:rPr>
      </w:pPr>
      <w:r w:rsidRPr="00643E5B">
        <w:rPr>
          <w:lang w:val="ru-RU"/>
        </w:rPr>
        <w:t>және PANA-DESIGN.COM онлайн-платформасында тауарларды сатып алуды-сатуды ұйымдастыру туралы</w:t>
      </w:r>
    </w:p>
    <w:p w14:paraId="10678468" w14:textId="77777777" w:rsidR="008E065B" w:rsidRDefault="008E065B" w:rsidP="008E065B">
      <w:pPr>
        <w:ind w:firstLine="709"/>
        <w:jc w:val="both"/>
        <w:rPr>
          <w:lang w:val="ru-RU"/>
        </w:rPr>
      </w:pPr>
    </w:p>
    <w:p w14:paraId="6E4F4293" w14:textId="77777777" w:rsidR="008E065B" w:rsidRPr="00643E5B" w:rsidRDefault="008E065B" w:rsidP="008E065B">
      <w:pPr>
        <w:ind w:firstLine="709"/>
        <w:jc w:val="both"/>
        <w:rPr>
          <w:lang w:val="ru-RU"/>
        </w:rPr>
      </w:pPr>
      <w:r w:rsidRPr="00643E5B">
        <w:rPr>
          <w:lang w:val="ru-RU"/>
        </w:rPr>
        <w:t>Осы жария оферта PANA-DESIGN.COM онлайн-платформасын интерьер дизайны бойынша қызметтерге тапсырыс беру, тауарларды іріктеу, тауарларға тапсырыстар ресімдеу және жеткізушілермен өзара іс-қимыл жасау үшін пайдаланатын «Пана Дизайн» жауапкершілігі шектеулі серіктестігі мен сатып алушылар арасындағы шартты жасасу және орындау тәртібін айқындайды. Оферта интерьер дизайны бойынша қызметтер мен тауарлар бойынша шарттық модельді ажыратады, Компанияның платформа операторы және дизайн қызметтері бойынша шарт тарапы ретіндегі рөлін айқындайды, сондай-ақ тіркеу, электрондық акцепт, төлем, қайтару, талап-шағым жұмысы, дербес деректерді өңдеу және жоба нәтижелерін пайдалану тәртібін реттейді.</w:t>
      </w:r>
    </w:p>
    <w:p w14:paraId="71B9F577" w14:textId="77777777" w:rsidR="008E065B" w:rsidRPr="00643E5B" w:rsidRDefault="008E065B" w:rsidP="008E065B">
      <w:pPr>
        <w:pStyle w:val="SectionHead"/>
        <w:jc w:val="center"/>
        <w:rPr>
          <w:lang w:val="ru-RU"/>
        </w:rPr>
      </w:pPr>
      <w:r w:rsidRPr="00643E5B">
        <w:rPr>
          <w:lang w:val="ru-RU"/>
        </w:rPr>
        <w:t>1. ТЕРМИНДЕР МЕН АНЫҚТАМАЛАР</w:t>
      </w:r>
    </w:p>
    <w:p w14:paraId="060ABE03" w14:textId="77777777" w:rsidR="008E065B" w:rsidRPr="00643E5B" w:rsidRDefault="008E065B" w:rsidP="008E065B">
      <w:pPr>
        <w:ind w:firstLine="709"/>
        <w:jc w:val="both"/>
        <w:rPr>
          <w:lang w:val="ru-RU"/>
        </w:rPr>
      </w:pPr>
      <w:r w:rsidRPr="00643E5B">
        <w:rPr>
          <w:lang w:val="ru-RU"/>
        </w:rPr>
        <w:t>1.1. «Платформа» - https://www.pana-design.com мекенжайы бойынша Интернет желісінде орналастырылған, сатып алушылардың, Компанияның, дизайнерлердің және жеткізушілердің өзара іс-қимылына, тапсырыстарды, коммуникацияларды, төлемді, жұмыс нәтижелерін және ілеспе сервистерді басқаруға арналған электрондық ақпараттық жүйе.</w:t>
      </w:r>
    </w:p>
    <w:p w14:paraId="65281C3B" w14:textId="77777777" w:rsidR="008E065B" w:rsidRPr="00643E5B" w:rsidRDefault="008E065B" w:rsidP="008E065B">
      <w:pPr>
        <w:ind w:firstLine="709"/>
        <w:jc w:val="both"/>
        <w:rPr>
          <w:lang w:val="ru-RU"/>
        </w:rPr>
      </w:pPr>
      <w:r w:rsidRPr="00643E5B">
        <w:rPr>
          <w:lang w:val="ru-RU"/>
        </w:rPr>
        <w:t>1.2. «Компания» немесе «Платформа операторы» - БСН 251040033970, Платформаның иесі және операторы болып табылатын, осы Офертаның интерьер дизайны бойынша қызметтер бөлігіндегі тарапы ретінде әрекет ететін және Платформа қатысушыларының техникалық және төлемдік өзара іс-қимылын ұйымдастыратын «Пана Дизайн» жауапкершілігі шектеулі серіктестігі.</w:t>
      </w:r>
    </w:p>
    <w:p w14:paraId="4ECFE48A" w14:textId="77777777" w:rsidR="008E065B" w:rsidRPr="00643E5B" w:rsidRDefault="008E065B" w:rsidP="008E065B">
      <w:pPr>
        <w:ind w:firstLine="709"/>
        <w:jc w:val="both"/>
        <w:rPr>
          <w:lang w:val="ru-RU"/>
        </w:rPr>
      </w:pPr>
      <w:r w:rsidRPr="00643E5B">
        <w:rPr>
          <w:lang w:val="ru-RU"/>
        </w:rPr>
        <w:t>1.3. «Сатып алушы» - егер тараптар өзгеше тікелей келіспесе, Платформаны интерьер дизайны бойынша қызметтерге тапсырыс беру және/немесе кәсіпкерлік қызметпен байланысты емес жеке, отбасылық, тұрмыстық немесе өзге де мұқтаждар үшін тауарларға тапсырыстар ресімдеу мақсатында пайдаланатын жеке тұлға.</w:t>
      </w:r>
    </w:p>
    <w:p w14:paraId="187F6B8F" w14:textId="77777777" w:rsidR="008E065B" w:rsidRPr="00643E5B" w:rsidRDefault="008E065B" w:rsidP="008E065B">
      <w:pPr>
        <w:ind w:firstLine="709"/>
        <w:jc w:val="both"/>
        <w:rPr>
          <w:lang w:val="ru-RU"/>
        </w:rPr>
      </w:pPr>
      <w:r w:rsidRPr="00643E5B">
        <w:rPr>
          <w:lang w:val="ru-RU"/>
        </w:rPr>
        <w:t>1.4. «Жеткізуші» - Платформада тауарларды орналастыратын және Платформа талаптарымен және расталған тапсырыс талаптарымен Сатып алушымен жасалатын сатып алу-сату шарттары бойынша осындай тауарлардың сатушысы ретінде әрекет ететін заңды тұлға немесе дара кәсіпкер.</w:t>
      </w:r>
    </w:p>
    <w:p w14:paraId="6B4E163A" w14:textId="77777777" w:rsidR="008E065B" w:rsidRPr="00643E5B" w:rsidRDefault="008E065B" w:rsidP="008E065B">
      <w:pPr>
        <w:ind w:firstLine="709"/>
        <w:jc w:val="both"/>
        <w:rPr>
          <w:lang w:val="ru-RU"/>
        </w:rPr>
      </w:pPr>
      <w:r w:rsidRPr="00643E5B">
        <w:rPr>
          <w:lang w:val="ru-RU"/>
        </w:rPr>
        <w:t>1.5. «Дизайнер» - Платформада іріктеуден және тіркеуден өткен, Компания Платформа арқылы қызметтер көрсетуге жіберген және Компания белгілеген қағидалар мен Платформаның ішкі құжаттарына сәйкес әрекет ететін жеке тұлға, дара кәсіпкер немесе заңды тұлға.</w:t>
      </w:r>
    </w:p>
    <w:p w14:paraId="2DB7A1A3" w14:textId="77777777" w:rsidR="008E065B" w:rsidRPr="00643E5B" w:rsidRDefault="008E065B" w:rsidP="008E065B">
      <w:pPr>
        <w:ind w:firstLine="709"/>
        <w:jc w:val="both"/>
        <w:rPr>
          <w:lang w:val="ru-RU"/>
        </w:rPr>
      </w:pPr>
      <w:r w:rsidRPr="00643E5B">
        <w:rPr>
          <w:lang w:val="ru-RU"/>
        </w:rPr>
        <w:t>1.6. «Жеке кабинет» - тапсырыстарға, хабарламаларға, төлем ақпаратына, жоба нәтижелеріне, орындау мәртебелеріне, өтініштерге және Платформаның өзге де сервистеріне қол жеткізуді қамтамасыз ететін Платформаның қорғалған дербестендірілген бөлімі.</w:t>
      </w:r>
    </w:p>
    <w:p w14:paraId="78C0B9B6" w14:textId="77777777" w:rsidR="008E065B" w:rsidRPr="00643E5B" w:rsidRDefault="008E065B" w:rsidP="008E065B">
      <w:pPr>
        <w:ind w:firstLine="709"/>
        <w:jc w:val="both"/>
        <w:rPr>
          <w:lang w:val="ru-RU"/>
        </w:rPr>
      </w:pPr>
      <w:r w:rsidRPr="00643E5B">
        <w:rPr>
          <w:lang w:val="ru-RU"/>
        </w:rPr>
        <w:lastRenderedPageBreak/>
        <w:t>1.7. «Дизайн қызметтеріне тапсырыс» - Сатып алушы таңдаған пакет және жоба параметрлері бойынша Компанияның Платформа арқылы интерьер дизайны бойынша қызмет көрсетуіне Сатып алушы ресімдеген және төлеген тапсырыс.</w:t>
      </w:r>
    </w:p>
    <w:p w14:paraId="14A1709C" w14:textId="77777777" w:rsidR="008E065B" w:rsidRPr="00643E5B" w:rsidRDefault="008E065B" w:rsidP="008E065B">
      <w:pPr>
        <w:ind w:firstLine="709"/>
        <w:jc w:val="both"/>
        <w:rPr>
          <w:lang w:val="ru-RU"/>
        </w:rPr>
      </w:pPr>
      <w:r w:rsidRPr="00643E5B">
        <w:rPr>
          <w:lang w:val="ru-RU"/>
        </w:rPr>
        <w:t>1.8. «Тауарға тапсырыс» - Сатып алушының Платформада орналастырылған тауарды тауар карточкасының, осы Офертаның және Жеткізушінің растауының талаптарымен сатып алу туралы ресімдеген ұсынысы.</w:t>
      </w:r>
    </w:p>
    <w:p w14:paraId="1069BCF5" w14:textId="77777777" w:rsidR="008E065B" w:rsidRPr="00643E5B" w:rsidRDefault="008E065B" w:rsidP="008E065B">
      <w:pPr>
        <w:ind w:firstLine="709"/>
        <w:jc w:val="both"/>
        <w:rPr>
          <w:lang w:val="ru-RU"/>
        </w:rPr>
      </w:pPr>
      <w:r w:rsidRPr="00643E5B">
        <w:rPr>
          <w:lang w:val="ru-RU"/>
        </w:rPr>
        <w:t>1.9. «Базалық интерьер дизайны» - бір бөлме бойынша интерьер дизайны қызметінің пакеті, оның нәтижесінің құрамы Платформадағы пакет сипаттамасымен, осы Офертамен, тиісті сервистің қағидаларымен және тапсырыс карточкасымен айқындалады.</w:t>
      </w:r>
    </w:p>
    <w:p w14:paraId="4382C3E4" w14:textId="77777777" w:rsidR="008E065B" w:rsidRPr="00643E5B" w:rsidRDefault="008E065B" w:rsidP="008E065B">
      <w:pPr>
        <w:ind w:firstLine="709"/>
        <w:jc w:val="both"/>
        <w:rPr>
          <w:lang w:val="ru-RU"/>
        </w:rPr>
      </w:pPr>
      <w:r w:rsidRPr="00643E5B">
        <w:rPr>
          <w:lang w:val="ru-RU"/>
        </w:rPr>
        <w:t>1.10. «Кешенді интерьер дизайны» - бір бөлме бойынша интерьер дизайны қызметінің кеңейтілген пакеті, оның нәтижесінің құрамы Платформадағы пакет сипаттамасымен, осы Офертамен, тиісті сервистің қағидаларымен және тапсырыс карточкасымен айқындалады.</w:t>
      </w:r>
    </w:p>
    <w:p w14:paraId="0AA1E736" w14:textId="77777777" w:rsidR="008E065B" w:rsidRPr="00643E5B" w:rsidRDefault="008E065B" w:rsidP="008E065B">
      <w:pPr>
        <w:ind w:firstLine="709"/>
        <w:jc w:val="both"/>
        <w:rPr>
          <w:lang w:val="ru-RU"/>
        </w:rPr>
      </w:pPr>
      <w:r w:rsidRPr="00643E5B">
        <w:rPr>
          <w:lang w:val="ru-RU"/>
        </w:rPr>
        <w:t>1.11. «Жинақтау қызметі» - Сатып алушының жобасы шеңберінде интерьерге арналған тауарларды іріктеу, ұсынымдар, спецификациялар және алдын ала тапсырыстар қалыптастыру сервисі. Жинақтау қызметі өздігінен тауарды сатып алу-сату шартының автоматты түрде жасалғанын білдірмейді.</w:t>
      </w:r>
    </w:p>
    <w:p w14:paraId="002FACE2" w14:textId="77777777" w:rsidR="008E065B" w:rsidRPr="00643E5B" w:rsidRDefault="008E065B" w:rsidP="008E065B">
      <w:pPr>
        <w:ind w:firstLine="709"/>
        <w:jc w:val="both"/>
        <w:rPr>
          <w:lang w:val="ru-RU"/>
        </w:rPr>
      </w:pPr>
      <w:r w:rsidRPr="00643E5B">
        <w:rPr>
          <w:lang w:val="ru-RU"/>
        </w:rPr>
        <w:t>1.12. «Жоба нәтижесі» - интерьер дизайны қызметін көрсету кезінде жасалатын материалдар, оның ішінде таңдалған пакет және тапсырыс карточкасы көлеміндегі тұжырымдамалар, мудбордтар, іріктемелер, спецификациялар, жоспарлау шешімдері, сызбалар, визуализациялар және өзге де материалдар.</w:t>
      </w:r>
    </w:p>
    <w:p w14:paraId="4007F84C" w14:textId="77777777" w:rsidR="008E065B" w:rsidRPr="00643E5B" w:rsidRDefault="008E065B" w:rsidP="008E065B">
      <w:pPr>
        <w:ind w:firstLine="709"/>
        <w:jc w:val="both"/>
        <w:rPr>
          <w:lang w:val="ru-RU"/>
        </w:rPr>
      </w:pPr>
      <w:r w:rsidRPr="00643E5B">
        <w:rPr>
          <w:lang w:val="ru-RU"/>
        </w:rPr>
        <w:t>1.13. «Объект» - Платформа арқылы интерьер дизайны бойынша қызметтерге тапсырыс ресімделген Сатып алушының нақты мекенжайдағы үй-жайы, пәтері, үйі, офисі немесе өзге де жылжымайтын мүлік объектісі.</w:t>
      </w:r>
    </w:p>
    <w:p w14:paraId="0CCD5D2C" w14:textId="77777777" w:rsidR="008E065B" w:rsidRPr="00643E5B" w:rsidRDefault="008E065B" w:rsidP="008E065B">
      <w:pPr>
        <w:ind w:firstLine="709"/>
        <w:jc w:val="both"/>
        <w:rPr>
          <w:lang w:val="ru-RU"/>
        </w:rPr>
      </w:pPr>
      <w:r w:rsidRPr="00643E5B">
        <w:rPr>
          <w:lang w:val="ru-RU"/>
        </w:rPr>
        <w:t>1.14. «Бастапқы деректер» - Сатып алушы ұсынған мәліметтер мен материалдар, оның ішінде үй-жайлардың өлшемдері, өлшеулер, жоспарлар, фотосуреттер, бейнежазбалар, техникалық шектеулер, бюджет, стиль бойынша қалаулар және дизайн қызметін көрсету үшін қажетті өзге де деректер.</w:t>
      </w:r>
    </w:p>
    <w:p w14:paraId="3D7C0F84" w14:textId="77777777" w:rsidR="008E065B" w:rsidRPr="00643E5B" w:rsidRDefault="008E065B" w:rsidP="008E065B">
      <w:pPr>
        <w:pStyle w:val="SectionHead"/>
        <w:jc w:val="center"/>
        <w:rPr>
          <w:lang w:val="ru-RU"/>
        </w:rPr>
      </w:pPr>
      <w:r w:rsidRPr="00643E5B">
        <w:rPr>
          <w:lang w:val="ru-RU"/>
        </w:rPr>
        <w:t>2. ЖАЛПЫ ЕРЕЖЕЛЕР</w:t>
      </w:r>
    </w:p>
    <w:p w14:paraId="5B6C0D13" w14:textId="77777777" w:rsidR="008E065B" w:rsidRPr="00643E5B" w:rsidRDefault="008E065B" w:rsidP="008E065B">
      <w:pPr>
        <w:ind w:firstLine="709"/>
        <w:jc w:val="both"/>
        <w:rPr>
          <w:lang w:val="ru-RU"/>
        </w:rPr>
      </w:pPr>
      <w:r w:rsidRPr="00643E5B">
        <w:rPr>
          <w:lang w:val="ru-RU"/>
        </w:rPr>
        <w:t>2.1. Осы Оферта «Пана Дизайн» жауапкершілігі шектеулі серіктестігінің, БСН 251040033970, заңды мекенжайы: Қазақстан Республикасы, Алматы қаласы, Тәжібаева көшесі, 157-үй, пәтер/офис 7, веб-сайт: https://www.pana-design.com, заңдық маңызы бар хабарламаларға арналған электрондық пошта мекенжайы: info@pana-design.com, осы Офертада жазылған талаптармен шарт жасасу туралы ресми ұсынысы болып табылады.</w:t>
      </w:r>
    </w:p>
    <w:p w14:paraId="5B3E6EBD" w14:textId="77777777" w:rsidR="008E065B" w:rsidRPr="00643E5B" w:rsidRDefault="008E065B" w:rsidP="008E065B">
      <w:pPr>
        <w:ind w:firstLine="709"/>
        <w:jc w:val="both"/>
        <w:rPr>
          <w:lang w:val="ru-RU"/>
        </w:rPr>
      </w:pPr>
      <w:r w:rsidRPr="00643E5B">
        <w:rPr>
          <w:lang w:val="ru-RU"/>
        </w:rPr>
        <w:t>2.2. Осы Оферта Қазақстан Республикасының заңнамасымен, оның ішінде оферта және акцепт, қосылу шарты, тұтынушылардың құқықтарын қорғау, дербес деректерді қорғау, тараптардың электрондық өзара іс-қимылы және дауларды қарау туралы азаматтық заңнама нормаларымен реттеледі.</w:t>
      </w:r>
    </w:p>
    <w:p w14:paraId="052B2487" w14:textId="77777777" w:rsidR="008E065B" w:rsidRPr="00643E5B" w:rsidRDefault="008E065B" w:rsidP="008E065B">
      <w:pPr>
        <w:ind w:firstLine="709"/>
        <w:jc w:val="both"/>
        <w:rPr>
          <w:lang w:val="ru-RU"/>
        </w:rPr>
      </w:pPr>
      <w:r w:rsidRPr="00643E5B">
        <w:rPr>
          <w:lang w:val="ru-RU"/>
        </w:rPr>
        <w:t>2.3. Интерьер дизайны бойынша қызметтерге қатысты Компания Сатып алушымен жасалатын шарттың тарапы ретінде әрекет етеді, Платформа арқылы қызмет көрсетуді ұйымдастырады және, егер Платформада өзгеше тікелей көрсетілмесе, Сатып алушы Дизайнермен жеке шарт жасаспай-ақ, қызметтің жекелеген кезеңдерін нақты орындау үшін Дизайнерлерді тартуға құқылы.</w:t>
      </w:r>
    </w:p>
    <w:p w14:paraId="6324F6AE" w14:textId="77777777" w:rsidR="008E065B" w:rsidRPr="00643E5B" w:rsidRDefault="008E065B" w:rsidP="008E065B">
      <w:pPr>
        <w:ind w:firstLine="709"/>
        <w:jc w:val="both"/>
        <w:rPr>
          <w:lang w:val="ru-RU"/>
        </w:rPr>
      </w:pPr>
      <w:r w:rsidRPr="00643E5B">
        <w:rPr>
          <w:lang w:val="ru-RU"/>
        </w:rPr>
        <w:lastRenderedPageBreak/>
        <w:t>2.4. Тауарларға қатысты Компания, егер тауар карточкасында немесе жеке құжатта өзгеше тікелей көрсетілмесе, сатушы болып табылмайды. Жалпы қағида бойынша тауардың сатушысы Жеткізуші болып табылады, ал Компания Платформаның жұмыс істеуін, тапсырыс ресімдеудің техникалық мүмкіндігін, көзделген жағдайларда төлем қабылдауды, коммуникацияны қолдауды және осы Офертада белгіленген шектерде талап-шағым процесін сүйемелдеуді қамтамасыз етеді.</w:t>
      </w:r>
    </w:p>
    <w:p w14:paraId="1C184E6D" w14:textId="77777777" w:rsidR="008E065B" w:rsidRPr="00643E5B" w:rsidRDefault="008E065B" w:rsidP="008E065B">
      <w:pPr>
        <w:ind w:firstLine="709"/>
        <w:jc w:val="both"/>
        <w:rPr>
          <w:lang w:val="ru-RU"/>
        </w:rPr>
      </w:pPr>
      <w:r w:rsidRPr="00643E5B">
        <w:rPr>
          <w:lang w:val="ru-RU"/>
        </w:rPr>
        <w:t>2.5. Компания осы Офертаны, дербес деректерді өңдеуге қатысты Құпиялылық саясатын, Платформа қағидаларын, тиісті сервистердің қағидаларын және Офертада тікелей аталған өзге де құжаттарды біржақты тәртіппен өзгертуге құқылы. Жаңа редакция, егер тиісті редакцияның өзінде неғұрлым кеш мерзім көрсетілмесе, жарияланған күннен бастап 5 күнтізбелік күн өткен соң күшіне енеді. Өзгерістер жаңа тапсырыстарға қолданылады және, егер бұл заңнаманың императивтік талаптарынан туындамаса немесе Сатып алушымен тікелей келісілмесе, Сатып алушының бұрын төленген тапсырыстар бойынша жағдайын нашарлатпайды.</w:t>
      </w:r>
    </w:p>
    <w:p w14:paraId="6B855D93" w14:textId="77777777" w:rsidR="008E065B" w:rsidRPr="00643E5B" w:rsidRDefault="008E065B" w:rsidP="008E065B">
      <w:pPr>
        <w:ind w:firstLine="709"/>
        <w:jc w:val="both"/>
        <w:rPr>
          <w:lang w:val="ru-RU"/>
        </w:rPr>
      </w:pPr>
      <w:r w:rsidRPr="00643E5B">
        <w:rPr>
          <w:lang w:val="ru-RU"/>
        </w:rPr>
        <w:t>2.6. Осы Офертамен реттелмеген мәселелер Қазақстан Республикасының заңнамасымен, сондай-ақ Платформада жарияланған және тиісті сервис үшін міндетті деп тікелей көрсетілген құжаттармен реттеледі.</w:t>
      </w:r>
    </w:p>
    <w:p w14:paraId="7663B028" w14:textId="77777777" w:rsidR="008E065B" w:rsidRPr="00643E5B" w:rsidRDefault="008E065B" w:rsidP="008E065B">
      <w:pPr>
        <w:ind w:firstLine="709"/>
        <w:jc w:val="both"/>
        <w:rPr>
          <w:lang w:val="ru-RU"/>
        </w:rPr>
      </w:pPr>
      <w:r w:rsidRPr="00643E5B">
        <w:rPr>
          <w:lang w:val="ru-RU"/>
        </w:rPr>
        <w:t>2.7. Егер нақты сервистің, тауар карточкасының, қызмет карточкасының немесе расталған тапсырыстың жекелеген талаптарында арнайы ережелер болса, мұндай арнайы ережелер осы Офертаға және заңнаманың императивтік талаптарына қайшы келмейтін шамада қолданылады.</w:t>
      </w:r>
    </w:p>
    <w:p w14:paraId="6969F420" w14:textId="77777777" w:rsidR="008E065B" w:rsidRPr="00643E5B" w:rsidRDefault="008E065B" w:rsidP="008E065B">
      <w:pPr>
        <w:pStyle w:val="SectionHead"/>
        <w:jc w:val="center"/>
        <w:rPr>
          <w:lang w:val="ru-RU"/>
        </w:rPr>
      </w:pPr>
      <w:r w:rsidRPr="00643E5B">
        <w:rPr>
          <w:lang w:val="ru-RU"/>
        </w:rPr>
        <w:t>3. ПЛАТФОРМА ҚҰЖАТТАРЫ ЖӘНЕ ОЛАРДЫҢ БАСЫМДЫҒЫ</w:t>
      </w:r>
    </w:p>
    <w:p w14:paraId="20C76ABC" w14:textId="77777777" w:rsidR="008E065B" w:rsidRPr="00643E5B" w:rsidRDefault="008E065B" w:rsidP="008E065B">
      <w:pPr>
        <w:ind w:firstLine="709"/>
        <w:jc w:val="both"/>
        <w:rPr>
          <w:lang w:val="ru-RU"/>
        </w:rPr>
      </w:pPr>
      <w:r w:rsidRPr="00643E5B">
        <w:rPr>
          <w:lang w:val="ru-RU"/>
        </w:rPr>
        <w:t>3.1. Тиісті сервис бөлігінде осы Офертаның ажырамас бөлігі болып мыналар табылады: дербес деректерді өңдеуге қатысты Құпиялылық саясаты; Платформа қағидалары; Платформада жарияланған тиісті сервистің қағидалары; қызмет карточкасы; тауар карточкасы; расталған тапсырыс; сондай-ақ Платформада Сатып алушы үшін міндетті деп тікелей белгіленген өзге де құжаттар.</w:t>
      </w:r>
    </w:p>
    <w:p w14:paraId="1D56727C" w14:textId="77777777" w:rsidR="008E065B" w:rsidRPr="00643E5B" w:rsidRDefault="008E065B" w:rsidP="008E065B">
      <w:pPr>
        <w:ind w:firstLine="709"/>
        <w:jc w:val="both"/>
        <w:rPr>
          <w:lang w:val="ru-RU"/>
        </w:rPr>
      </w:pPr>
      <w:r w:rsidRPr="00643E5B">
        <w:rPr>
          <w:lang w:val="ru-RU"/>
        </w:rPr>
        <w:t>3.2. Платформа құжаттарын түсіндіру және қолдану мақсаттары үшін мынадай басымдық тәртібі қолданылады: осы Оферта; дербес деректерді жинау, өңдеу және қорғау мәселелері бойынша Құпиялылық саясаты; дизайн қызметін орындау мәселелері бойынша тиісті сервистің қағидалары; жобаның құрамы, бағасы, мәртебесі және параметрлері мәселелері бойынша нақты тапсырыс карточкасы; нақты тауардың ассортименті, сипаттамалары, бағасы және жеткізу талаптары мәселелері бойынша тауар карточкасы.</w:t>
      </w:r>
    </w:p>
    <w:p w14:paraId="1872BDC4" w14:textId="77777777" w:rsidR="008E065B" w:rsidRPr="00643E5B" w:rsidRDefault="008E065B" w:rsidP="008E065B">
      <w:pPr>
        <w:ind w:firstLine="709"/>
        <w:jc w:val="both"/>
        <w:rPr>
          <w:lang w:val="ru-RU"/>
        </w:rPr>
      </w:pPr>
      <w:r w:rsidRPr="00643E5B">
        <w:rPr>
          <w:lang w:val="ru-RU"/>
        </w:rPr>
        <w:t>3.3. Егер бір мәселе бірнеше құжатпен реттелсе, тиісті мәселеге қатысты арнайы болып табылатын құжат қолданылады, бұл ретте мұндай реттеу Қазақстан Республикасы заңнамасының императивтік нормаларымен салыстырғанда Сатып алушының жағдайын нашарлатпауы тиіс.</w:t>
      </w:r>
    </w:p>
    <w:p w14:paraId="04E6BCF5" w14:textId="77777777" w:rsidR="008E065B" w:rsidRPr="00643E5B" w:rsidRDefault="008E065B" w:rsidP="008E065B">
      <w:pPr>
        <w:pStyle w:val="SectionHead"/>
        <w:jc w:val="center"/>
        <w:rPr>
          <w:lang w:val="ru-RU"/>
        </w:rPr>
      </w:pPr>
      <w:r w:rsidRPr="00643E5B">
        <w:rPr>
          <w:lang w:val="ru-RU"/>
        </w:rPr>
        <w:t>4. АКЦЕПТ ТӘРТІБІ ЖӘНЕ ЭЛЕКТРОНДЫҚ ТІРКЕУ</w:t>
      </w:r>
    </w:p>
    <w:p w14:paraId="22EBB1B0" w14:textId="77777777" w:rsidR="008E065B" w:rsidRPr="00643E5B" w:rsidRDefault="008E065B" w:rsidP="008E065B">
      <w:pPr>
        <w:ind w:firstLine="709"/>
        <w:jc w:val="both"/>
        <w:rPr>
          <w:lang w:val="ru-RU"/>
        </w:rPr>
      </w:pPr>
      <w:r w:rsidRPr="00643E5B">
        <w:rPr>
          <w:lang w:val="ru-RU"/>
        </w:rPr>
        <w:t xml:space="preserve">4.1. Сатып алушының осы Офертаның талаптарын электрондық нысанда қабылдағанын куәландыратын әрекеттер жиынтығын жасауы, оның ішінде Платформада тіркелуі және/немесе тапсырыс ресімдеуі, тиісті чекбоксты белгілеу немесе Платформа интерфейсінде өзге де бірмәнді айқындалған әрекетті жасау арқылы Оферта мен онымен байланысты құжаттардың </w:t>
      </w:r>
      <w:r w:rsidRPr="00643E5B">
        <w:rPr>
          <w:lang w:val="ru-RU"/>
        </w:rPr>
        <w:lastRenderedPageBreak/>
        <w:t>талаптарымен келісімін растауы, сондай-ақ тиісті сервис үшін төлем талап етілсе, тапсырысты төлеуі осы Офертаның акцепті деп танылады.</w:t>
      </w:r>
    </w:p>
    <w:p w14:paraId="470C66A2" w14:textId="77777777" w:rsidR="008E065B" w:rsidRPr="00643E5B" w:rsidRDefault="008E065B" w:rsidP="008E065B">
      <w:pPr>
        <w:ind w:firstLine="709"/>
        <w:jc w:val="both"/>
        <w:rPr>
          <w:lang w:val="ru-RU"/>
        </w:rPr>
      </w:pPr>
      <w:r w:rsidRPr="00643E5B">
        <w:rPr>
          <w:lang w:val="ru-RU"/>
        </w:rPr>
        <w:t>4.2. Компания Платформаның техникалық мүмкіндіктері шегінде Сатып алушының акцептін және заңдық маңызы бар әрекеттерін техникалық тіркеуді қамтамасыз етеді, оның ішінде әрекеттің күні мен уақыты, IP-мекенжай, есептік жазба идентификаторы, телефон нөмірі және/немесе электрондық пошта мекенжайы, құжат редакциясы, интерфейстік нысан идентификаторы, чекбоксты растау фактісі, растау кодын жіберу және енгізу туралы мәліметтер, тапсырыс туралы мәліметтер және ақпараттық жүйенің өзге де техникалық метадеректері.</w:t>
      </w:r>
    </w:p>
    <w:p w14:paraId="41CA2972" w14:textId="77777777" w:rsidR="008E065B" w:rsidRPr="00643E5B" w:rsidRDefault="008E065B" w:rsidP="008E065B">
      <w:pPr>
        <w:ind w:firstLine="709"/>
        <w:jc w:val="both"/>
        <w:rPr>
          <w:lang w:val="ru-RU"/>
        </w:rPr>
      </w:pPr>
      <w:r w:rsidRPr="00643E5B">
        <w:rPr>
          <w:lang w:val="ru-RU"/>
        </w:rPr>
        <w:t>4.3. Тараптар Платформаның ақпараттық жүйесі тіркеу, акцепт, авторлану, тапсырыс ресімдеу, төлем жасау, коммуникация, талаптарды растау, қайтару, өтініш беру және Платформаны өзге де пайдалану кезінде қалыптастырған мәліметтер, егер өзгеше белгіленген тәртіппен дәлелденбесе, Сатып алушының тиісті әрекетті жасаған фактісінің рұқсат етілетін дәлелі ретінде Компания тарапынан пайдаланылуы мүмкін екенін мойындайды.</w:t>
      </w:r>
    </w:p>
    <w:p w14:paraId="03A4D708" w14:textId="77777777" w:rsidR="008E065B" w:rsidRPr="00643E5B" w:rsidRDefault="008E065B" w:rsidP="008E065B">
      <w:pPr>
        <w:ind w:firstLine="709"/>
        <w:jc w:val="both"/>
        <w:rPr>
          <w:lang w:val="ru-RU"/>
        </w:rPr>
      </w:pPr>
      <w:r w:rsidRPr="00643E5B">
        <w:rPr>
          <w:lang w:val="ru-RU"/>
        </w:rPr>
        <w:t>4.4. Жеке кабинетте логин, пароль, бір реттік код, екі факторлы аутентификация құралдары және/немесе Платформада көзделген өзге де сәйкестендіру құралдары пайдаланыла отырып авторланғаннан кейін жасалған әрекеттер, егер Сатып алушы мұндай әрекеттер ол Компанияны уақтылы хабардар еткен құқыққа сыйымсыз қол жеткізу салдарынан жасалғанын дәлелдемесе, Сатып алушының өзі жасаған әрекеттер болып есептеледі.</w:t>
      </w:r>
    </w:p>
    <w:p w14:paraId="65D9EE80" w14:textId="77777777" w:rsidR="008E065B" w:rsidRPr="00643E5B" w:rsidRDefault="008E065B" w:rsidP="008E065B">
      <w:pPr>
        <w:ind w:firstLine="709"/>
        <w:jc w:val="both"/>
        <w:rPr>
          <w:lang w:val="ru-RU"/>
        </w:rPr>
      </w:pPr>
      <w:r w:rsidRPr="00643E5B">
        <w:rPr>
          <w:lang w:val="ru-RU"/>
        </w:rPr>
        <w:t>4.5. Сатып алушы Жеке кабинетке қол жеткізу құралдарының құпиялылығын қамтамасыз етуге, байланыс деректерін өзекті күйде ұстауға және аккаунттың компрометациялануы, қол жеткізудің жоғалуы, байланыс деректерінің өзгеруі және Платформаны пайдалану қауіпсіздігіне әсер ететін өзге де мән-жайлар туралы Компанияны дереу хабардар етуге міндетті.</w:t>
      </w:r>
    </w:p>
    <w:p w14:paraId="749F7EDC" w14:textId="77777777" w:rsidR="008E065B" w:rsidRPr="00643E5B" w:rsidRDefault="008E065B" w:rsidP="008E065B">
      <w:pPr>
        <w:pStyle w:val="SectionHead"/>
        <w:jc w:val="center"/>
        <w:rPr>
          <w:lang w:val="ru-RU"/>
        </w:rPr>
      </w:pPr>
      <w:r w:rsidRPr="00643E5B">
        <w:rPr>
          <w:lang w:val="ru-RU"/>
        </w:rPr>
        <w:t>5. ТІРКЕУ ЖӘНЕ ЖЕКЕ КАБИНЕТ</w:t>
      </w:r>
    </w:p>
    <w:p w14:paraId="25D2C060" w14:textId="77777777" w:rsidR="008E065B" w:rsidRPr="00643E5B" w:rsidRDefault="008E065B" w:rsidP="008E065B">
      <w:pPr>
        <w:ind w:firstLine="709"/>
        <w:jc w:val="both"/>
        <w:rPr>
          <w:lang w:val="ru-RU"/>
        </w:rPr>
      </w:pPr>
      <w:r w:rsidRPr="00643E5B">
        <w:rPr>
          <w:lang w:val="ru-RU"/>
        </w:rPr>
        <w:t>5.1. Интерьер дизайны бойынша қызметтерге тапсырыс беру үшін Платформада тіркелу және Жеке кабинет құру міндетті болып табылады. Жекелеген тауарларға тапсырыс беру үшін Компания, егер мұндай сценарий Платформада техникалық іске асырылған болса, толыққанды тіркеусіз тапсырысты оңайлатылған тәртіппен ресімдеуге жол бере алады. Бұл жағдайда хабарламалар, растаулар және коммуникация Сатып алушы тапсырыс ресімдеу кезінде көрсеткен электрондық пошта мекенжайы және/немесе телефон нөмірі бойынша жүзеге асырылады.</w:t>
      </w:r>
    </w:p>
    <w:p w14:paraId="212ADF7F" w14:textId="77777777" w:rsidR="008E065B" w:rsidRPr="00643E5B" w:rsidRDefault="008E065B" w:rsidP="008E065B">
      <w:pPr>
        <w:ind w:firstLine="709"/>
        <w:jc w:val="both"/>
        <w:rPr>
          <w:lang w:val="ru-RU"/>
        </w:rPr>
      </w:pPr>
      <w:r w:rsidRPr="00643E5B">
        <w:rPr>
          <w:lang w:val="ru-RU"/>
        </w:rPr>
        <w:t>5.2. Сатып алушы тапсырысты орындау, төлем жасау, жеткізу, қайтару, байланыс және өтініштерді қарау үшін қажетті шынайы, толық және өзекті деректерді ұсынуға міндетті.</w:t>
      </w:r>
    </w:p>
    <w:p w14:paraId="04CCBC98" w14:textId="77777777" w:rsidR="008E065B" w:rsidRPr="00643E5B" w:rsidRDefault="008E065B" w:rsidP="008E065B">
      <w:pPr>
        <w:ind w:firstLine="709"/>
        <w:jc w:val="both"/>
        <w:rPr>
          <w:lang w:val="ru-RU"/>
        </w:rPr>
      </w:pPr>
      <w:r w:rsidRPr="00643E5B">
        <w:rPr>
          <w:lang w:val="ru-RU"/>
        </w:rPr>
        <w:t>5.3. Компания Сатып алушы осы Офертаны, заңнаманы, үшінші тұлғалардың құқықтарын, Платформа қағидаларын бұзған жағдайда не алаяқтық, сервисті теріс пайдалану немесе қауіпсіздікке қатер белгілері болған кезде тіркеуден бас тартуға, Жеке кабинетке қол жеткізуді уақытша шектеуге немесе оны бұғаттауға құқылы. Жалпы қағида бойынша Компания Сатып алушыны шектеу себебі туралы хабардар етеді, бұған неғұрлым елеулі залалды, заң бұзушылықты немесе деректердің таралуын болдырмау үшін дереу әрекет ету қажет болатын жағдайлар кірмейді.</w:t>
      </w:r>
    </w:p>
    <w:p w14:paraId="3D6BC233" w14:textId="77777777" w:rsidR="008E065B" w:rsidRPr="00643E5B" w:rsidRDefault="008E065B" w:rsidP="008E065B">
      <w:pPr>
        <w:ind w:firstLine="709"/>
        <w:jc w:val="both"/>
        <w:rPr>
          <w:lang w:val="ru-RU"/>
        </w:rPr>
      </w:pPr>
      <w:r w:rsidRPr="00643E5B">
        <w:rPr>
          <w:lang w:val="ru-RU"/>
        </w:rPr>
        <w:lastRenderedPageBreak/>
        <w:t>5.4. Жеке кабинетке қол жеткізуді шектеу төленген тапсырыстар бойынша тараптардың бұрын туындаған міндеттемелерін автоматты түрде тоқтатпайды. Бұрын ресімделген тапсырыстарды аяқтау, жою, қайтару немесе жалғастыру тәртібі тиісті бұзушылықтың сипатына, тапсырысты орындау сатысына және Қазақстан Республикасының заңнамасына қарай айқындалады.</w:t>
      </w:r>
    </w:p>
    <w:p w14:paraId="6A05F418" w14:textId="77777777" w:rsidR="008E065B" w:rsidRPr="00643E5B" w:rsidRDefault="008E065B" w:rsidP="008E065B">
      <w:pPr>
        <w:pStyle w:val="SectionHead"/>
        <w:jc w:val="center"/>
        <w:rPr>
          <w:lang w:val="ru-RU"/>
        </w:rPr>
      </w:pPr>
      <w:r w:rsidRPr="00643E5B">
        <w:rPr>
          <w:lang w:val="ru-RU"/>
        </w:rPr>
        <w:t>6. ИНТЕРЬЕР ДИЗАЙНЫ БОЙЫНША ҚЫЗМЕТТЕР</w:t>
      </w:r>
    </w:p>
    <w:p w14:paraId="01722732" w14:textId="77777777" w:rsidR="008E065B" w:rsidRPr="00643E5B" w:rsidRDefault="008E065B" w:rsidP="008E065B">
      <w:pPr>
        <w:ind w:firstLine="709"/>
        <w:jc w:val="both"/>
        <w:rPr>
          <w:lang w:val="ru-RU"/>
        </w:rPr>
      </w:pPr>
      <w:r w:rsidRPr="00643E5B">
        <w:rPr>
          <w:lang w:val="ru-RU"/>
        </w:rPr>
        <w:t>6.1. Дизайн қызметтеріне тапсырыс бойынша Компания Сатып алушыға таңдалған пакетке, қызмет карточкасына, жоба параметрлеріне және осы Офертаға сәйкес интерьер дизайны бойынша қызмет көрсетуді ұйымдастыруға және қамтамасыз етуге міндеттенеді, ал Сатып алушы қажетті Бастапқы деректерді ұсынуға, жоба бойынша өзара іс-қимыл жасауға және қызмет ақысын төлеуге міндеттенеді.</w:t>
      </w:r>
    </w:p>
    <w:p w14:paraId="135660EA" w14:textId="77777777" w:rsidR="008E065B" w:rsidRPr="00643E5B" w:rsidRDefault="008E065B" w:rsidP="008E065B">
      <w:pPr>
        <w:ind w:firstLine="709"/>
        <w:jc w:val="both"/>
        <w:rPr>
          <w:lang w:val="ru-RU"/>
        </w:rPr>
      </w:pPr>
      <w:r w:rsidRPr="00643E5B">
        <w:rPr>
          <w:lang w:val="ru-RU"/>
        </w:rPr>
        <w:t>6.2. Әрбір пакет бойынша нәтиженің құрамы қызмет карточкасымен және тиісті сервистің қағидаларымен айқындалады. Базалық және кешенді пакеттер материалдар көлемі, визуализациялардың болуы, жоспарлау шешімдерінің, спецификациялардың және өзге де нәтижелердің құрамы бойынша ерекшеленуі мүмкін.</w:t>
      </w:r>
    </w:p>
    <w:p w14:paraId="73D0A9E0" w14:textId="77777777" w:rsidR="008E065B" w:rsidRPr="00643E5B" w:rsidRDefault="008E065B" w:rsidP="008E065B">
      <w:pPr>
        <w:ind w:firstLine="709"/>
        <w:jc w:val="both"/>
        <w:rPr>
          <w:lang w:val="ru-RU"/>
        </w:rPr>
      </w:pPr>
      <w:r w:rsidRPr="00643E5B">
        <w:rPr>
          <w:lang w:val="ru-RU"/>
        </w:rPr>
        <w:t>6.3. Егер Платформада өзгеше тікелей көрсетілмесе, дизайн қызметтері бойынша бір тапсырыс бір бөлмеге ресімделеді. Жұмыстың өзге көлемі, қосымша үй-жайлар, кеңістікті пайдаланудың жаңа сценарийлері, бастапқы тапсырмадан шығу немесе жоба параметрлерін елеулі өзгерту қосымша тапсырыс немесе қосымша қызмет ретінде ресімделуі мүмкін.</w:t>
      </w:r>
    </w:p>
    <w:p w14:paraId="2711FCE9" w14:textId="77777777" w:rsidR="008E065B" w:rsidRPr="00643E5B" w:rsidRDefault="008E065B" w:rsidP="008E065B">
      <w:pPr>
        <w:ind w:firstLine="709"/>
        <w:jc w:val="both"/>
        <w:rPr>
          <w:lang w:val="ru-RU"/>
        </w:rPr>
      </w:pPr>
      <w:r w:rsidRPr="00643E5B">
        <w:rPr>
          <w:lang w:val="ru-RU"/>
        </w:rPr>
        <w:t>6.4. Қызметті орындау мерзімдері, кезеңділік, аралық нәтижелерді ұсыну мерзімдері және түзетулер енгізу мерзімі қызмет карточкасымен, жоба параметрлерімен және тиісті сервистің қағидаларымен айқындалады. Егер мерзімнің өтуі Сатып алушының әрекеттеріне байланысты болса, орындау мерзімі Платформа жүйесінде мән-жайлар тіркелген жағдайда тиісті кідіріс уақытына ұзартылады.</w:t>
      </w:r>
    </w:p>
    <w:p w14:paraId="7820428B" w14:textId="77777777" w:rsidR="008E065B" w:rsidRPr="008E065B" w:rsidRDefault="008E065B" w:rsidP="008E065B">
      <w:pPr>
        <w:ind w:firstLine="709"/>
        <w:jc w:val="both"/>
        <w:rPr>
          <w:lang w:val="ru-RU"/>
        </w:rPr>
      </w:pPr>
      <w:r w:rsidRPr="00643E5B">
        <w:rPr>
          <w:lang w:val="ru-RU"/>
        </w:rPr>
        <w:t>6.5. Егер пакет сипаттамасында шектеусіз түзетулер саны көрсетілсе, бұл Сатып алушының бастапқы техникалық тапсырма, төленген пакет, тиісті кезең және орынды күтілетін пысықтаулар көлемі шегінде нәтижені пысықтау бойынша ескертулер мен ұсыныстар жіберу құқығын білдіреді.</w:t>
      </w:r>
    </w:p>
    <w:p w14:paraId="08A5CEC7" w14:textId="77777777" w:rsidR="008E065B" w:rsidRPr="008E065B" w:rsidRDefault="008E065B" w:rsidP="008E065B">
      <w:pPr>
        <w:ind w:firstLine="709"/>
        <w:jc w:val="both"/>
        <w:rPr>
          <w:lang w:val="ru-RU"/>
        </w:rPr>
      </w:pPr>
      <w:r w:rsidRPr="008E065B">
        <w:rPr>
          <w:lang w:val="ru-RU"/>
        </w:rPr>
        <w:t>Осы Офертаның мақсаттары үшін бір түзету раунды Сатып алушының тиісті аралық немесе қорытынды нәтижеге қатысты Платформа арқылы бір хабарламамен немесе ескертулерге арналған мерзім шегінде бір хабарламалар жиынтығымен жіберген дәлелді ескертулерінің бірыңғай толық тізбесін білдіреді. Егер қызмет карточкасында немесе тиісті сервистің қағидаларында өзге мерзім көрсетілмесе, ескертулер жіберу мерзімі тиісті нәтиже Жеке кабинетте орналастырылған және Сатып алушыға нәтиженің дайын екендігі туралы хабарлама жіберілген күннен бастап 5 (бес) күнтізбелік күнді құрайды.</w:t>
      </w:r>
    </w:p>
    <w:p w14:paraId="5BFA5A92" w14:textId="77777777" w:rsidR="008E065B" w:rsidRPr="00B310AE" w:rsidRDefault="008E065B" w:rsidP="008E065B">
      <w:pPr>
        <w:ind w:firstLine="709"/>
        <w:jc w:val="both"/>
        <w:rPr>
          <w:lang w:val="ru-RU"/>
        </w:rPr>
      </w:pPr>
      <w:r w:rsidRPr="008E065B">
        <w:rPr>
          <w:lang w:val="ru-RU"/>
        </w:rPr>
        <w:t xml:space="preserve">Тиісті нәтиже берілгеннен кейін әртүрлі күндерде бір немесе бірнеше тармақ бойынша жеке ескертулер жіберу дербес жеке түзету раундтары ретінде қаралмайды және Компания оларды бір түзету раундына біріктіруі мүмкін. Ескертулерге арналған мерзім өткеннен кейін жіберілген ескертулер, сондай-ақ іс жүзінде жаңа техникалық тапсырманы, үй-жайлар санының өзгеруін, бастапқыда келісілген параметрлерден тыс бекітілген тұжырымдаманың өзгеруін, бюджеттің, стильдік бағыттың, нәтиже құрамының өзгеруін немесе жаңа дербес нәтиженің </w:t>
      </w:r>
      <w:r w:rsidRPr="008E065B">
        <w:rPr>
          <w:lang w:val="ru-RU"/>
        </w:rPr>
        <w:lastRenderedPageBreak/>
        <w:t>жасалуын білдіретін түзетулер шектеусіз түзетулерге кірмейді және қосымша тапсырысты ресімдеуді немесе қосымша төлемді талап етуі мүмкін.</w:t>
      </w:r>
    </w:p>
    <w:p w14:paraId="2E71684F" w14:textId="77777777" w:rsidR="008E065B" w:rsidRPr="00643E5B" w:rsidRDefault="008E065B" w:rsidP="008E065B">
      <w:pPr>
        <w:ind w:firstLine="709"/>
        <w:jc w:val="both"/>
        <w:rPr>
          <w:lang w:val="ru-RU"/>
        </w:rPr>
      </w:pPr>
      <w:r w:rsidRPr="00643E5B">
        <w:rPr>
          <w:lang w:val="ru-RU"/>
        </w:rPr>
        <w:t>6.6. Сатып алушы Компанияға және/немесе ол тартқан орындаушыға Бастапқы деректерді, оның ішінде үй-жайлардың өлшемдерін, жоспарларды, фотосуреттерді, бейнежазбаларды, техникалық шектеулер туралы ақпаратты, бюджет параметрлерін, стильдік қалауларды және қызмет көрсету үшін қажетті өзге де мәліметтерді уақтылы ұсынуға міндетті.</w:t>
      </w:r>
    </w:p>
    <w:p w14:paraId="4FBB6D4C" w14:textId="77777777" w:rsidR="008E065B" w:rsidRPr="00643E5B" w:rsidRDefault="008E065B" w:rsidP="008E065B">
      <w:pPr>
        <w:ind w:firstLine="709"/>
        <w:jc w:val="both"/>
        <w:rPr>
          <w:lang w:val="ru-RU"/>
        </w:rPr>
      </w:pPr>
      <w:r w:rsidRPr="00643E5B">
        <w:rPr>
          <w:lang w:val="ru-RU"/>
        </w:rPr>
        <w:t>6.7. Сатып алушы Платформа арқылы берілетін Бастапқы деректердің, оның ішінде үй-жайлар өлшемдерінің, өлшеулердің, жоспарлардың, фото, бейне және өзге де мәліметтердің толықтығы, шынайылығы және дәлдігі үшін дербес жауапты болады. Егер қызмет Сатып алушы ұсынған өлшеулер, жоспарлар немесе өзге де деректер негізінде орындалса, Компания, егер Платформаның жеке сервисі Компанияның немесе ол тартқан тұлғаның күштерімен шығу арқылы өлшеуді немесе өлшеулерді өзге түрде тексеруді тікелей қамтымаса, мұндай деректердің шынайы еместігінен, толық еместігінен немесе дәл еместігінен туындаған нәтиже кемшіліктері, жоспарлау шешімдеріндегі, спецификациялардағы, тауарларды іріктеудегі қателіктер немесе пысықтау қажеттілігі үшін жауапты болмайды.</w:t>
      </w:r>
    </w:p>
    <w:p w14:paraId="645CEB34" w14:textId="77777777" w:rsidR="008E065B" w:rsidRPr="00643E5B" w:rsidRDefault="008E065B" w:rsidP="008E065B">
      <w:pPr>
        <w:ind w:firstLine="709"/>
        <w:jc w:val="both"/>
        <w:rPr>
          <w:lang w:val="ru-RU"/>
        </w:rPr>
      </w:pPr>
      <w:r w:rsidRPr="00643E5B">
        <w:rPr>
          <w:lang w:val="ru-RU"/>
        </w:rPr>
        <w:t>6.8. Дизайн қызметтеріне тапсырыс Платформа арқылы көзделген көлемде нәтиже ұсынылғаннан және оны Сатып алушы қабылдағаннан кейін не ескертулерге арналған мерзім өткеннен кейін орындалды деп есептеледі. Егер қызмет карточкасында, тапсырыс карточкасында немесе тиісті сервистің қағидаларында өзге мерзім тікелей көрсетілмесе, ескертулерге арналған мерзім 5 (бес) күнтізбелік күнді құрайды және жоба нәтижесі Сатып алушының Жеке кабинетінде орналастырылған және Сатып алушы көрсеткен электрондық пошта мекенжайына және/немесе телефон нөміріне Платформа арқылы нәтиженің дайын екендігі туралы хабарлама жіберілген күннен кейінгі күннен бастап есептеледі.</w:t>
      </w:r>
    </w:p>
    <w:p w14:paraId="5BB807A0" w14:textId="77777777" w:rsidR="008E065B" w:rsidRPr="00643E5B" w:rsidRDefault="008E065B" w:rsidP="008E065B">
      <w:pPr>
        <w:ind w:firstLine="709"/>
        <w:jc w:val="both"/>
        <w:rPr>
          <w:lang w:val="ru-RU"/>
        </w:rPr>
      </w:pPr>
      <w:r w:rsidRPr="00643E5B">
        <w:rPr>
          <w:lang w:val="ru-RU"/>
        </w:rPr>
        <w:t>6.9. Ескертулерге арналған мерзімнің өтуінің басталуы, жоба нәтижесінің орналастырылған күні және қолданылатын ескертулерге арналған мерзім туралы мәліметтер Жеке кабинетте көрсетіледі, ал толыққанды тіркеусіз тапсырыстың оңайлатылған сценарийі кезінде Сатып алушыға ол тапсырыс ресімдеу кезінде көрсеткен электрондық пошта мекенжайы және/немесе телефон нөмірі бойынша хабарланады. Егер Сатып алушы көрсетілген мерзім шегінде бастапқы тапсырма және таңдалған пакет шегінде дәлелді ескертулер жіберсе, Компания тиісті сервистің қағидаларында белгіленген мерзімде не ақылға қонымды мерзімде түзетулер енгізуді ұйымдастырады.</w:t>
      </w:r>
    </w:p>
    <w:p w14:paraId="3E0967E2" w14:textId="77777777" w:rsidR="008E065B" w:rsidRDefault="008E065B" w:rsidP="008E065B">
      <w:pPr>
        <w:ind w:firstLine="709"/>
        <w:jc w:val="both"/>
        <w:rPr>
          <w:lang w:val="ru-RU"/>
        </w:rPr>
      </w:pPr>
      <w:r w:rsidRPr="00643E5B">
        <w:rPr>
          <w:lang w:val="ru-RU"/>
        </w:rPr>
        <w:t>6.10. Сервис стандарттарының расталған елеулі бұзушылықтары, орындаушының кінәсінен мерзімдердің жүйелі бұзылуы немесе жобамен жұмысты жалғастыру мүмкін болмаған жағдайда, егер мұндай шара тапсырыстың тиісінше аяқталуын объективті түрде қамтамасыз ете алса, Компания Сатып алушы үшін қосымша төлемсіз Дизайнерді ауыстыруға құқылы.</w:t>
      </w:r>
    </w:p>
    <w:p w14:paraId="09E30C04" w14:textId="77777777" w:rsidR="008E065B" w:rsidRDefault="008E065B" w:rsidP="008E065B">
      <w:pPr>
        <w:ind w:firstLine="709"/>
        <w:jc w:val="both"/>
        <w:rPr>
          <w:lang w:val="ru-RU"/>
        </w:rPr>
      </w:pPr>
      <w:r>
        <w:rPr>
          <w:lang w:val="ru-RU"/>
        </w:rPr>
        <w:t>6.11. Интерьер дизайны бойынша қызметтер Сатып алушы таңдаған пакетке, қызмет карточкасына, нақты тапсырыс параметрлеріне және Платформада орналастырылған тиісті сервистің қағидаларына сәйкес кезең-кезеңімен көрсетіледі. Егер қызмет карточкасында немесе расталған тапсырыста өзгеше тікелей көрсетілмесе, дизайн қызметтеріне бір Тапсырыс бір бөлмеге қатысты ресімделеді.</w:t>
      </w:r>
    </w:p>
    <w:p w14:paraId="6650B0CB" w14:textId="77777777" w:rsidR="008E065B" w:rsidRPr="00520DA2" w:rsidRDefault="008E065B" w:rsidP="008E065B">
      <w:pPr>
        <w:ind w:firstLine="709"/>
        <w:jc w:val="both"/>
        <w:rPr>
          <w:lang w:val="ru-RU"/>
        </w:rPr>
      </w:pPr>
      <w:r>
        <w:rPr>
          <w:lang w:val="ru-RU"/>
        </w:rPr>
        <w:lastRenderedPageBreak/>
        <w:t>6.12. Интерьер дизайны бойынша қызметтер Сатып алушы таңдаған пакетке, қызмет карточкасына, нақты тапсырыс параметрлеріне және Платформада орналастырылған тиісті сервистің қағидаларына сәйкес кезең-кезеңімен көрсетіледі. Егер қызмет карточкасында немесе расталған тапсырыста өзгеше тікелей көрсетілмесе, дизайн қызметтеріне бір Тапсырыс бір бөлмеге қатысты ресімделеді.</w:t>
      </w:r>
    </w:p>
    <w:p w14:paraId="409B568E" w14:textId="77777777" w:rsidR="008E065B" w:rsidRDefault="008E065B" w:rsidP="008E065B">
      <w:pPr>
        <w:ind w:firstLine="709"/>
        <w:jc w:val="both"/>
        <w:rPr>
          <w:lang w:val="ru-RU"/>
        </w:rPr>
      </w:pPr>
      <w:r>
        <w:rPr>
          <w:lang w:val="ru-RU"/>
        </w:rPr>
        <w:t>6.13. Әрбір келесі бөлмеге өткен кезде өндірістік кезеңдерді орындау мерзімдері қолданылатын пакетке, қызмет карточкасына, егер ол Платформада жарияланған болса, SLA-ға және осы Офертаға сәйкес қайтадан басталады. 2 (екі) және одан көп бөлмені қамтитын Тапсырысты орындаудың жалпы мерзімі бөлмелер саны, оларды орындау кезектілігі, таңдалған пакет бойынша мерзімдер және Сатып алушының аралық нәтижелерді келісуі үшін қажетті уақыт ескеріле отырып айқындалады.</w:t>
      </w:r>
    </w:p>
    <w:p w14:paraId="22545443" w14:textId="77777777" w:rsidR="008E065B" w:rsidRPr="008E065B" w:rsidRDefault="008E065B" w:rsidP="008E065B">
      <w:pPr>
        <w:ind w:firstLine="709"/>
        <w:jc w:val="both"/>
        <w:rPr>
          <w:lang w:val="ru-RU"/>
        </w:rPr>
      </w:pPr>
      <w:r>
        <w:rPr>
          <w:lang w:val="ru-RU"/>
        </w:rPr>
        <w:t>6.14. Әрбір бөлме бойынша қызмет көрсетудің өндірістік кезеңдері басталғанға дейін Сатып алушы кіріспе дайындық кезеңінен өтеді, ол мыналарды қамтиды:</w:t>
      </w:r>
    </w:p>
    <w:p w14:paraId="18315D8B" w14:textId="77777777" w:rsidR="008E065B" w:rsidRPr="008E065B" w:rsidRDefault="008E065B" w:rsidP="008E065B">
      <w:pPr>
        <w:numPr>
          <w:ilvl w:val="0"/>
          <w:numId w:val="13"/>
        </w:numPr>
        <w:jc w:val="both"/>
        <w:rPr>
          <w:lang w:val="ru-RU"/>
        </w:rPr>
      </w:pPr>
      <w:r w:rsidRPr="008E065B">
        <w:rPr>
          <w:lang w:val="ru-RU"/>
        </w:rPr>
        <w:t>1. Сатып алушының Жеке кабинетте авторлануы;</w:t>
      </w:r>
    </w:p>
    <w:p w14:paraId="38DE50BF" w14:textId="77777777" w:rsidR="008E065B" w:rsidRPr="008E065B" w:rsidRDefault="008E065B" w:rsidP="008E065B">
      <w:pPr>
        <w:numPr>
          <w:ilvl w:val="0"/>
          <w:numId w:val="13"/>
        </w:numPr>
        <w:jc w:val="both"/>
        <w:rPr>
          <w:lang w:val="ru-RU"/>
        </w:rPr>
      </w:pPr>
      <w:r w:rsidRPr="008E065B">
        <w:rPr>
          <w:lang w:val="ru-RU"/>
        </w:rPr>
        <w:t>2. автоматты сәлемдесу хабарламасын алу және Объектіні өз бетінше өлшеу бойынша нұсқаулықтармен танысу;</w:t>
      </w:r>
    </w:p>
    <w:p w14:paraId="43CC9284" w14:textId="77777777" w:rsidR="008E065B" w:rsidRPr="008E065B" w:rsidRDefault="008E065B" w:rsidP="008E065B">
      <w:pPr>
        <w:numPr>
          <w:ilvl w:val="0"/>
          <w:numId w:val="13"/>
        </w:numPr>
        <w:jc w:val="both"/>
        <w:rPr>
          <w:lang w:val="ru-RU"/>
        </w:rPr>
      </w:pPr>
      <w:r w:rsidRPr="008E065B">
        <w:rPr>
          <w:lang w:val="ru-RU"/>
        </w:rPr>
        <w:t>3. интерактивті алдын ала сауалнаманы, оның ішінде стиль-тестті, қалаулар, бюджет және жобаның өзге де параметрлері туралы мәліметтерді толтыру;</w:t>
      </w:r>
    </w:p>
    <w:p w14:paraId="1A1DB7B5" w14:textId="77777777" w:rsidR="008E065B" w:rsidRPr="008E065B" w:rsidRDefault="008E065B" w:rsidP="008E065B">
      <w:pPr>
        <w:numPr>
          <w:ilvl w:val="0"/>
          <w:numId w:val="13"/>
        </w:numPr>
        <w:jc w:val="both"/>
        <w:rPr>
          <w:lang w:val="ru-RU"/>
        </w:rPr>
      </w:pPr>
      <w:r w:rsidRPr="008E065B">
        <w:rPr>
          <w:lang w:val="ru-RU"/>
        </w:rPr>
        <w:t>4. Бастапқы деректерді, оның ішінде өз бетінше жүргізілген өлшеулерді, фотосуреттерді, бөлменің бейнежазбасын, жоспарларды, техникалық шектеулер туралы мәліметтерді және қызмет көрсету үшін қажетті өзге де деректерді жүктеу;</w:t>
      </w:r>
    </w:p>
    <w:p w14:paraId="011D67DC" w14:textId="77777777" w:rsidR="008E065B" w:rsidRPr="008E065B" w:rsidRDefault="008E065B" w:rsidP="008E065B">
      <w:pPr>
        <w:numPr>
          <w:ilvl w:val="0"/>
          <w:numId w:val="13"/>
        </w:numPr>
        <w:jc w:val="both"/>
        <w:rPr>
          <w:lang w:val="ru-RU"/>
        </w:rPr>
      </w:pPr>
      <w:r w:rsidRPr="008E065B">
        <w:rPr>
          <w:lang w:val="ru-RU"/>
        </w:rPr>
        <w:t>5. Бастапқы деректердің толықтығын тексеру және техникалық тапсырманы түпкілікті келісу үшін Платформа ішінде Сатып алушы мен Дизайнер арасында бірінші үйлестіру бейнеқоңырауын өткізу.</w:t>
      </w:r>
    </w:p>
    <w:p w14:paraId="602612E0" w14:textId="77777777" w:rsidR="008E065B" w:rsidRDefault="008E065B" w:rsidP="008E065B">
      <w:pPr>
        <w:ind w:firstLine="709"/>
        <w:jc w:val="both"/>
        <w:rPr>
          <w:lang w:val="ru-RU"/>
        </w:rPr>
      </w:pPr>
      <w:r>
        <w:rPr>
          <w:lang w:val="ru-RU"/>
        </w:rPr>
        <w:t>6.15. Бірінші үйлестіру бейнеқоңырауы, әдетте, Сатып алушы осы Офертаның 6.14-тармағында көрсетілген әрекеттерді орындаған және Дизайнер жобаға тағайындалған сәттен бастап 2 (екі) жұмыс күні ішінде, Платформаның техникалық қолжетімділігі және Сатып алушы мен Дизайнер арасында қолжетімді уақыт аралығын келісу шартымен өткізіледі. Мұндай бейнеқоңыраудың ұзақтығы, егер қызмет карточкасында немесе тиісті сервистің қағидаларында өзгеше көзделмесе, 30 (отыз) минутқа дейін құрайды.</w:t>
      </w:r>
    </w:p>
    <w:p w14:paraId="2FAEFECF" w14:textId="77777777" w:rsidR="008E065B" w:rsidRDefault="008E065B" w:rsidP="008E065B">
      <w:pPr>
        <w:ind w:firstLine="709"/>
        <w:jc w:val="both"/>
        <w:rPr>
          <w:lang w:val="ru-RU"/>
        </w:rPr>
      </w:pPr>
      <w:r>
        <w:rPr>
          <w:lang w:val="ru-RU"/>
        </w:rPr>
        <w:t>6.16. Тиісті бөлме бойынша дизайн қызметінің өндірістік кезеңдерін орындау мерзімі бірінші үйлестіру бейнеқоңырауы өткізілгеннен және Платформа мұндай бөлме бойынша жұмысты бастау үшін қажетті Бастапқы деректердің толықтығын тіркегеннен кейінгі келесі жұмыс күнінен бастап есептеледі. Бастапқы деректер ұсынылмаған, толық ұсынылмаған, шынайы болмаған немесе оларды нақтылау қажет болған, сондай-ақ Сатып алушының келісуін, аралық нәтижені бекітуін, бағалау жіберуін, ескертулер немесе жауап жіберуін кешіктірген жағдайда, қызметті орындау мерзімі Платформа жүйесінде тіркелген тиісті кідіріс кезеңіне ұзартылады.</w:t>
      </w:r>
    </w:p>
    <w:p w14:paraId="67720B8F" w14:textId="77777777" w:rsidR="008E065B" w:rsidRPr="008E065B" w:rsidRDefault="008E065B" w:rsidP="008E065B">
      <w:pPr>
        <w:ind w:firstLine="709"/>
        <w:jc w:val="both"/>
        <w:rPr>
          <w:lang w:val="ru-RU"/>
        </w:rPr>
      </w:pPr>
      <w:r>
        <w:rPr>
          <w:lang w:val="ru-RU"/>
        </w:rPr>
        <w:t>6.17. Егер қызмет карточкасында өзгеше көрсетілмесе, «Базалық дизайн» пакеті үшін бір бөлме бойынша жоспарлы өндірістік мерзім осы Офертаның 6.16-тармағында көрсетілген мерзім есептеле басталған күннен бастап 10 (он) жұмыс күніне дейін құрайды және мынадай кезеңдерді қамтиды:</w:t>
      </w:r>
    </w:p>
    <w:p w14:paraId="1D326E47" w14:textId="77777777" w:rsidR="008E065B" w:rsidRPr="006158F6" w:rsidRDefault="008E065B" w:rsidP="008E065B">
      <w:pPr>
        <w:numPr>
          <w:ilvl w:val="0"/>
          <w:numId w:val="14"/>
        </w:numPr>
        <w:jc w:val="both"/>
      </w:pPr>
      <w:r w:rsidRPr="006158F6">
        <w:lastRenderedPageBreak/>
        <w:t>1. тұжырымдаманы (мудбордты) әзірлеу, оның ішінде стильдік шешімдердің 3 (үш) тұжырымдамалық нұсқасына дейін ұсыну - 3 (үш) жұмыс күніне дейін;</w:t>
      </w:r>
    </w:p>
    <w:p w14:paraId="32BD60E7" w14:textId="77777777" w:rsidR="008E065B" w:rsidRPr="006158F6" w:rsidRDefault="008E065B" w:rsidP="008E065B">
      <w:pPr>
        <w:numPr>
          <w:ilvl w:val="0"/>
          <w:numId w:val="14"/>
        </w:numPr>
        <w:jc w:val="both"/>
      </w:pPr>
      <w:r w:rsidRPr="006158F6">
        <w:t>2. жиһазды орналастыра отырып бастапқы жоспарлау шешімін әзірлеу - Сатып алушы алдыңғы кезең нәтижесін бекіткен сәттен бастап 4 (төрт) жұмыс күніне дейін;</w:t>
      </w:r>
    </w:p>
    <w:p w14:paraId="263B3FDB" w14:textId="77777777" w:rsidR="008E065B" w:rsidRPr="006158F6" w:rsidRDefault="008E065B" w:rsidP="008E065B">
      <w:pPr>
        <w:numPr>
          <w:ilvl w:val="0"/>
          <w:numId w:val="14"/>
        </w:numPr>
        <w:jc w:val="both"/>
      </w:pPr>
      <w:r w:rsidRPr="006158F6">
        <w:t>3. қорытынды жинақтауды дайындау, оның ішінде спецификацияларды және/немесе тауарлардың шопинг-парағын жасау - Сатып алушы алдыңғы кезең нәтижесін бекіткен сәттен бастап 3 (үш) жұмыс күніне дейін.</w:t>
      </w:r>
    </w:p>
    <w:p w14:paraId="4A0D8867" w14:textId="77777777" w:rsidR="008E065B" w:rsidRPr="008E065B" w:rsidRDefault="008E065B" w:rsidP="008E065B">
      <w:pPr>
        <w:ind w:firstLine="709"/>
        <w:jc w:val="both"/>
      </w:pPr>
      <w:r w:rsidRPr="008E065B">
        <w:t>6.18. «</w:t>
      </w:r>
      <w:r>
        <w:rPr>
          <w:lang w:val="ru-RU"/>
        </w:rPr>
        <w:t>Базалық</w:t>
      </w:r>
      <w:r w:rsidRPr="008E065B">
        <w:t xml:space="preserve"> </w:t>
      </w:r>
      <w:r>
        <w:rPr>
          <w:lang w:val="ru-RU"/>
        </w:rPr>
        <w:t>дизайн</w:t>
      </w:r>
      <w:r w:rsidRPr="008E065B">
        <w:t xml:space="preserve">» </w:t>
      </w:r>
      <w:r>
        <w:rPr>
          <w:lang w:val="ru-RU"/>
        </w:rPr>
        <w:t>пакеті</w:t>
      </w:r>
      <w:r w:rsidRPr="008E065B">
        <w:t xml:space="preserve"> </w:t>
      </w:r>
      <w:r>
        <w:rPr>
          <w:lang w:val="ru-RU"/>
        </w:rPr>
        <w:t>бір</w:t>
      </w:r>
      <w:r w:rsidRPr="008E065B">
        <w:t xml:space="preserve"> </w:t>
      </w:r>
      <w:r>
        <w:rPr>
          <w:lang w:val="ru-RU"/>
        </w:rPr>
        <w:t>бөлмені</w:t>
      </w:r>
      <w:r w:rsidRPr="008E065B">
        <w:t xml:space="preserve"> </w:t>
      </w:r>
      <w:r>
        <w:rPr>
          <w:lang w:val="ru-RU"/>
        </w:rPr>
        <w:t>жобалаудың</w:t>
      </w:r>
      <w:r w:rsidRPr="008E065B">
        <w:t xml:space="preserve"> </w:t>
      </w:r>
      <w:r>
        <w:rPr>
          <w:lang w:val="ru-RU"/>
        </w:rPr>
        <w:t>бүкіл</w:t>
      </w:r>
      <w:r w:rsidRPr="008E065B">
        <w:t xml:space="preserve"> </w:t>
      </w:r>
      <w:r>
        <w:rPr>
          <w:lang w:val="ru-RU"/>
        </w:rPr>
        <w:t>кезеңі</w:t>
      </w:r>
      <w:r w:rsidRPr="008E065B">
        <w:t xml:space="preserve"> </w:t>
      </w:r>
      <w:r>
        <w:rPr>
          <w:lang w:val="ru-RU"/>
        </w:rPr>
        <w:t>ішінде</w:t>
      </w:r>
      <w:r w:rsidRPr="008E065B">
        <w:t xml:space="preserve"> 2 (</w:t>
      </w:r>
      <w:r>
        <w:rPr>
          <w:lang w:val="ru-RU"/>
        </w:rPr>
        <w:t>екі</w:t>
      </w:r>
      <w:r w:rsidRPr="008E065B">
        <w:t xml:space="preserve">) </w:t>
      </w:r>
      <w:r>
        <w:rPr>
          <w:lang w:val="ru-RU"/>
        </w:rPr>
        <w:t>бейнеқоңыраудан</w:t>
      </w:r>
      <w:r w:rsidRPr="008E065B">
        <w:t xml:space="preserve"> </w:t>
      </w:r>
      <w:r>
        <w:rPr>
          <w:lang w:val="ru-RU"/>
        </w:rPr>
        <w:t>аспайтын</w:t>
      </w:r>
      <w:r w:rsidRPr="008E065B">
        <w:t xml:space="preserve"> </w:t>
      </w:r>
      <w:r>
        <w:rPr>
          <w:lang w:val="ru-RU"/>
        </w:rPr>
        <w:t>санды</w:t>
      </w:r>
      <w:r w:rsidRPr="008E065B">
        <w:t xml:space="preserve"> </w:t>
      </w:r>
      <w:r>
        <w:rPr>
          <w:lang w:val="ru-RU"/>
        </w:rPr>
        <w:t>қамтиды</w:t>
      </w:r>
      <w:r w:rsidRPr="008E065B">
        <w:t xml:space="preserve">: </w:t>
      </w:r>
      <w:r>
        <w:rPr>
          <w:lang w:val="ru-RU"/>
        </w:rPr>
        <w:t>кіріспе</w:t>
      </w:r>
      <w:r w:rsidRPr="008E065B">
        <w:t xml:space="preserve"> </w:t>
      </w:r>
      <w:r>
        <w:rPr>
          <w:lang w:val="ru-RU"/>
        </w:rPr>
        <w:t>дайындық</w:t>
      </w:r>
      <w:r w:rsidRPr="008E065B">
        <w:t xml:space="preserve"> </w:t>
      </w:r>
      <w:r>
        <w:rPr>
          <w:lang w:val="ru-RU"/>
        </w:rPr>
        <w:t>кезеңіндегі</w:t>
      </w:r>
      <w:r w:rsidRPr="008E065B">
        <w:t xml:space="preserve"> </w:t>
      </w:r>
      <w:r>
        <w:rPr>
          <w:lang w:val="ru-RU"/>
        </w:rPr>
        <w:t>бірінші</w:t>
      </w:r>
      <w:r w:rsidRPr="008E065B">
        <w:t xml:space="preserve"> </w:t>
      </w:r>
      <w:r>
        <w:rPr>
          <w:lang w:val="ru-RU"/>
        </w:rPr>
        <w:t>үйлестіру</w:t>
      </w:r>
      <w:r w:rsidRPr="008E065B">
        <w:t xml:space="preserve"> </w:t>
      </w:r>
      <w:r>
        <w:rPr>
          <w:lang w:val="ru-RU"/>
        </w:rPr>
        <w:t>бейнеқоңырауы</w:t>
      </w:r>
      <w:r w:rsidRPr="008E065B">
        <w:t xml:space="preserve"> </w:t>
      </w:r>
      <w:r>
        <w:rPr>
          <w:lang w:val="ru-RU"/>
        </w:rPr>
        <w:t>және</w:t>
      </w:r>
      <w:r w:rsidRPr="008E065B">
        <w:t xml:space="preserve"> </w:t>
      </w:r>
      <w:r>
        <w:rPr>
          <w:lang w:val="ru-RU"/>
        </w:rPr>
        <w:t>жоба</w:t>
      </w:r>
      <w:r w:rsidRPr="008E065B">
        <w:t xml:space="preserve"> </w:t>
      </w:r>
      <w:r>
        <w:rPr>
          <w:lang w:val="ru-RU"/>
        </w:rPr>
        <w:t>нәтижесін</w:t>
      </w:r>
      <w:r w:rsidRPr="008E065B">
        <w:t xml:space="preserve"> </w:t>
      </w:r>
      <w:r>
        <w:rPr>
          <w:lang w:val="ru-RU"/>
        </w:rPr>
        <w:t>таныстыру</w:t>
      </w:r>
      <w:r w:rsidRPr="008E065B">
        <w:t xml:space="preserve"> </w:t>
      </w:r>
      <w:r>
        <w:rPr>
          <w:lang w:val="ru-RU"/>
        </w:rPr>
        <w:t>үшін</w:t>
      </w:r>
      <w:r w:rsidRPr="008E065B">
        <w:t xml:space="preserve"> </w:t>
      </w:r>
      <w:r>
        <w:rPr>
          <w:lang w:val="ru-RU"/>
        </w:rPr>
        <w:t>қорытынды</w:t>
      </w:r>
      <w:r w:rsidRPr="008E065B">
        <w:t xml:space="preserve"> </w:t>
      </w:r>
      <w:r>
        <w:rPr>
          <w:lang w:val="ru-RU"/>
        </w:rPr>
        <w:t>бейнеқоңырау</w:t>
      </w:r>
      <w:r w:rsidRPr="008E065B">
        <w:t xml:space="preserve">. </w:t>
      </w:r>
      <w:r>
        <w:rPr>
          <w:lang w:val="ru-RU"/>
        </w:rPr>
        <w:t>Әрбір</w:t>
      </w:r>
      <w:r w:rsidRPr="008E065B">
        <w:t xml:space="preserve"> </w:t>
      </w:r>
      <w:r>
        <w:rPr>
          <w:lang w:val="ru-RU"/>
        </w:rPr>
        <w:t>бейнеқоңыраудың</w:t>
      </w:r>
      <w:r w:rsidRPr="008E065B">
        <w:t xml:space="preserve"> </w:t>
      </w:r>
      <w:r>
        <w:rPr>
          <w:lang w:val="ru-RU"/>
        </w:rPr>
        <w:t>ұзақтығы</w:t>
      </w:r>
      <w:r w:rsidRPr="008E065B">
        <w:t xml:space="preserve">, </w:t>
      </w:r>
      <w:r>
        <w:rPr>
          <w:lang w:val="ru-RU"/>
        </w:rPr>
        <w:t>егер</w:t>
      </w:r>
      <w:r w:rsidRPr="008E065B">
        <w:t xml:space="preserve"> </w:t>
      </w:r>
      <w:r>
        <w:rPr>
          <w:lang w:val="ru-RU"/>
        </w:rPr>
        <w:t>қызмет</w:t>
      </w:r>
      <w:r w:rsidRPr="008E065B">
        <w:t xml:space="preserve"> </w:t>
      </w:r>
      <w:r>
        <w:rPr>
          <w:lang w:val="ru-RU"/>
        </w:rPr>
        <w:t>карточкасында</w:t>
      </w:r>
      <w:r w:rsidRPr="008E065B">
        <w:t xml:space="preserve"> </w:t>
      </w:r>
      <w:r>
        <w:rPr>
          <w:lang w:val="ru-RU"/>
        </w:rPr>
        <w:t>өзгеше</w:t>
      </w:r>
      <w:r w:rsidRPr="008E065B">
        <w:t xml:space="preserve"> </w:t>
      </w:r>
      <w:r>
        <w:rPr>
          <w:lang w:val="ru-RU"/>
        </w:rPr>
        <w:t>көзделмесе</w:t>
      </w:r>
      <w:r w:rsidRPr="008E065B">
        <w:t>, 30 (</w:t>
      </w:r>
      <w:r>
        <w:rPr>
          <w:lang w:val="ru-RU"/>
        </w:rPr>
        <w:t>отыз</w:t>
      </w:r>
      <w:r w:rsidRPr="008E065B">
        <w:t xml:space="preserve">) </w:t>
      </w:r>
      <w:r>
        <w:rPr>
          <w:lang w:val="ru-RU"/>
        </w:rPr>
        <w:t>минутқа</w:t>
      </w:r>
      <w:r w:rsidRPr="008E065B">
        <w:t xml:space="preserve"> </w:t>
      </w:r>
      <w:r>
        <w:rPr>
          <w:lang w:val="ru-RU"/>
        </w:rPr>
        <w:t>дейін</w:t>
      </w:r>
      <w:r w:rsidRPr="008E065B">
        <w:t xml:space="preserve"> </w:t>
      </w:r>
      <w:r>
        <w:rPr>
          <w:lang w:val="ru-RU"/>
        </w:rPr>
        <w:t>құрайды</w:t>
      </w:r>
      <w:r w:rsidRPr="008E065B">
        <w:t>.</w:t>
      </w:r>
    </w:p>
    <w:p w14:paraId="0436BB14" w14:textId="77777777" w:rsidR="008E065B" w:rsidRPr="00957D44" w:rsidRDefault="008E065B" w:rsidP="008E065B">
      <w:pPr>
        <w:ind w:firstLine="709"/>
        <w:jc w:val="both"/>
      </w:pPr>
      <w:r w:rsidRPr="008E065B">
        <w:t xml:space="preserve">6.19. </w:t>
      </w:r>
      <w:r>
        <w:rPr>
          <w:lang w:val="ru-RU"/>
        </w:rPr>
        <w:t>Егер</w:t>
      </w:r>
      <w:r w:rsidRPr="008E065B">
        <w:t xml:space="preserve"> </w:t>
      </w:r>
      <w:r>
        <w:rPr>
          <w:lang w:val="ru-RU"/>
        </w:rPr>
        <w:t>қызмет</w:t>
      </w:r>
      <w:r w:rsidRPr="008E065B">
        <w:t xml:space="preserve"> </w:t>
      </w:r>
      <w:r>
        <w:rPr>
          <w:lang w:val="ru-RU"/>
        </w:rPr>
        <w:t>карточкасында</w:t>
      </w:r>
      <w:r w:rsidRPr="008E065B">
        <w:t xml:space="preserve"> </w:t>
      </w:r>
      <w:r>
        <w:rPr>
          <w:lang w:val="ru-RU"/>
        </w:rPr>
        <w:t>өзгеше</w:t>
      </w:r>
      <w:r w:rsidRPr="008E065B">
        <w:t xml:space="preserve"> </w:t>
      </w:r>
      <w:r>
        <w:rPr>
          <w:lang w:val="ru-RU"/>
        </w:rPr>
        <w:t>көрсетілмесе</w:t>
      </w:r>
      <w:r w:rsidRPr="008E065B">
        <w:t>, «</w:t>
      </w:r>
      <w:r>
        <w:rPr>
          <w:lang w:val="ru-RU"/>
        </w:rPr>
        <w:t>Кешенді</w:t>
      </w:r>
      <w:r w:rsidRPr="008E065B">
        <w:t xml:space="preserve"> </w:t>
      </w:r>
      <w:r>
        <w:rPr>
          <w:lang w:val="ru-RU"/>
        </w:rPr>
        <w:t>дизайн</w:t>
      </w:r>
      <w:r w:rsidRPr="008E065B">
        <w:t xml:space="preserve">» </w:t>
      </w:r>
      <w:r>
        <w:rPr>
          <w:lang w:val="ru-RU"/>
        </w:rPr>
        <w:t>пакеті</w:t>
      </w:r>
      <w:r w:rsidRPr="008E065B">
        <w:t xml:space="preserve"> </w:t>
      </w:r>
      <w:r>
        <w:rPr>
          <w:lang w:val="ru-RU"/>
        </w:rPr>
        <w:t>үшін</w:t>
      </w:r>
      <w:r w:rsidRPr="008E065B">
        <w:t xml:space="preserve"> </w:t>
      </w:r>
      <w:r>
        <w:rPr>
          <w:lang w:val="ru-RU"/>
        </w:rPr>
        <w:t>бір</w:t>
      </w:r>
      <w:r w:rsidRPr="008E065B">
        <w:t xml:space="preserve"> </w:t>
      </w:r>
      <w:r>
        <w:rPr>
          <w:lang w:val="ru-RU"/>
        </w:rPr>
        <w:t>бөлме</w:t>
      </w:r>
      <w:r w:rsidRPr="008E065B">
        <w:t xml:space="preserve"> </w:t>
      </w:r>
      <w:r>
        <w:rPr>
          <w:lang w:val="ru-RU"/>
        </w:rPr>
        <w:t>бойынша</w:t>
      </w:r>
      <w:r w:rsidRPr="008E065B">
        <w:t xml:space="preserve"> </w:t>
      </w:r>
      <w:r>
        <w:rPr>
          <w:lang w:val="ru-RU"/>
        </w:rPr>
        <w:t>жоспарлы</w:t>
      </w:r>
      <w:r w:rsidRPr="008E065B">
        <w:t xml:space="preserve"> </w:t>
      </w:r>
      <w:r>
        <w:rPr>
          <w:lang w:val="ru-RU"/>
        </w:rPr>
        <w:t>өндірістік</w:t>
      </w:r>
      <w:r w:rsidRPr="008E065B">
        <w:t xml:space="preserve"> </w:t>
      </w:r>
      <w:r>
        <w:rPr>
          <w:lang w:val="ru-RU"/>
        </w:rPr>
        <w:t>мерзім</w:t>
      </w:r>
      <w:r w:rsidRPr="008E065B">
        <w:t xml:space="preserve"> </w:t>
      </w:r>
      <w:r>
        <w:rPr>
          <w:lang w:val="ru-RU"/>
        </w:rPr>
        <w:t>осы</w:t>
      </w:r>
      <w:r w:rsidRPr="008E065B">
        <w:t xml:space="preserve"> </w:t>
      </w:r>
      <w:r>
        <w:rPr>
          <w:lang w:val="ru-RU"/>
        </w:rPr>
        <w:t>Офертаның</w:t>
      </w:r>
      <w:r w:rsidRPr="008E065B">
        <w:t xml:space="preserve"> 6.16-</w:t>
      </w:r>
      <w:r>
        <w:rPr>
          <w:lang w:val="ru-RU"/>
        </w:rPr>
        <w:t>тармағында</w:t>
      </w:r>
      <w:r w:rsidRPr="008E065B">
        <w:t xml:space="preserve"> </w:t>
      </w:r>
      <w:r>
        <w:rPr>
          <w:lang w:val="ru-RU"/>
        </w:rPr>
        <w:t>көрсетілген</w:t>
      </w:r>
      <w:r w:rsidRPr="008E065B">
        <w:t xml:space="preserve"> </w:t>
      </w:r>
      <w:r>
        <w:rPr>
          <w:lang w:val="ru-RU"/>
        </w:rPr>
        <w:t>мерзім</w:t>
      </w:r>
      <w:r w:rsidRPr="008E065B">
        <w:t xml:space="preserve"> </w:t>
      </w:r>
      <w:r>
        <w:rPr>
          <w:lang w:val="ru-RU"/>
        </w:rPr>
        <w:t>есептеле</w:t>
      </w:r>
      <w:r w:rsidRPr="008E065B">
        <w:t xml:space="preserve"> </w:t>
      </w:r>
      <w:r>
        <w:rPr>
          <w:lang w:val="ru-RU"/>
        </w:rPr>
        <w:t>басталған</w:t>
      </w:r>
      <w:r w:rsidRPr="008E065B">
        <w:t xml:space="preserve"> </w:t>
      </w:r>
      <w:r>
        <w:rPr>
          <w:lang w:val="ru-RU"/>
        </w:rPr>
        <w:t>күннен</w:t>
      </w:r>
      <w:r w:rsidRPr="008E065B">
        <w:t xml:space="preserve"> </w:t>
      </w:r>
      <w:r>
        <w:rPr>
          <w:lang w:val="ru-RU"/>
        </w:rPr>
        <w:t>бастап</w:t>
      </w:r>
      <w:r w:rsidRPr="008E065B">
        <w:t xml:space="preserve"> 14 (</w:t>
      </w:r>
      <w:r>
        <w:rPr>
          <w:lang w:val="ru-RU"/>
        </w:rPr>
        <w:t>он</w:t>
      </w:r>
      <w:r w:rsidRPr="008E065B">
        <w:t xml:space="preserve"> </w:t>
      </w:r>
      <w:r>
        <w:rPr>
          <w:lang w:val="ru-RU"/>
        </w:rPr>
        <w:t>төрт</w:t>
      </w:r>
      <w:r w:rsidRPr="008E065B">
        <w:t xml:space="preserve">) </w:t>
      </w:r>
      <w:r>
        <w:rPr>
          <w:lang w:val="ru-RU"/>
        </w:rPr>
        <w:t>жұмыс</w:t>
      </w:r>
      <w:r w:rsidRPr="008E065B">
        <w:t xml:space="preserve"> </w:t>
      </w:r>
      <w:r>
        <w:rPr>
          <w:lang w:val="ru-RU"/>
        </w:rPr>
        <w:t>күніне</w:t>
      </w:r>
      <w:r w:rsidRPr="008E065B">
        <w:t xml:space="preserve"> </w:t>
      </w:r>
      <w:r>
        <w:rPr>
          <w:lang w:val="ru-RU"/>
        </w:rPr>
        <w:t>дейін</w:t>
      </w:r>
      <w:r w:rsidRPr="008E065B">
        <w:t xml:space="preserve"> </w:t>
      </w:r>
      <w:r>
        <w:rPr>
          <w:lang w:val="ru-RU"/>
        </w:rPr>
        <w:t>құрайды</w:t>
      </w:r>
      <w:r w:rsidRPr="008E065B">
        <w:t xml:space="preserve"> </w:t>
      </w:r>
      <w:r>
        <w:rPr>
          <w:lang w:val="ru-RU"/>
        </w:rPr>
        <w:t>және</w:t>
      </w:r>
      <w:r w:rsidRPr="008E065B">
        <w:t xml:space="preserve"> </w:t>
      </w:r>
      <w:r>
        <w:rPr>
          <w:lang w:val="ru-RU"/>
        </w:rPr>
        <w:t>мынадай</w:t>
      </w:r>
      <w:r w:rsidRPr="008E065B">
        <w:t xml:space="preserve"> </w:t>
      </w:r>
      <w:r>
        <w:rPr>
          <w:lang w:val="ru-RU"/>
        </w:rPr>
        <w:t>кезеңдерді</w:t>
      </w:r>
      <w:r w:rsidRPr="008E065B">
        <w:t xml:space="preserve"> </w:t>
      </w:r>
      <w:r>
        <w:rPr>
          <w:lang w:val="ru-RU"/>
        </w:rPr>
        <w:t>қамтиды</w:t>
      </w:r>
      <w:r w:rsidRPr="008E065B">
        <w:t>:</w:t>
      </w:r>
    </w:p>
    <w:p w14:paraId="42B391B5" w14:textId="77777777" w:rsidR="008E065B" w:rsidRPr="00957D44" w:rsidRDefault="008E065B" w:rsidP="008E065B">
      <w:pPr>
        <w:numPr>
          <w:ilvl w:val="0"/>
          <w:numId w:val="15"/>
        </w:numPr>
        <w:jc w:val="both"/>
      </w:pPr>
      <w:r w:rsidRPr="00957D44">
        <w:t>1. тұжырымдаманы (мудбордты) әзірлеу, оның ішінде стильдік шешімдердің 3 (үш) тұжырымдамалық нұсқасына дейін ұсыну - 3 (үш) жұмыс күніне дейін;</w:t>
      </w:r>
    </w:p>
    <w:p w14:paraId="7DE9A35E" w14:textId="77777777" w:rsidR="008E065B" w:rsidRPr="00957D44" w:rsidRDefault="008E065B" w:rsidP="008E065B">
      <w:pPr>
        <w:numPr>
          <w:ilvl w:val="0"/>
          <w:numId w:val="15"/>
        </w:numPr>
        <w:jc w:val="both"/>
      </w:pPr>
      <w:r w:rsidRPr="00957D44">
        <w:t>2. жиһазды орналастыра отырып бастапқы жоспарлау шешімін әзірлеу - Сатып алушы алдыңғы кезең нәтижесін бекіткен сәттен бастап 4 (төрт) жұмыс күніне дейін;</w:t>
      </w:r>
    </w:p>
    <w:p w14:paraId="072D4C75" w14:textId="77777777" w:rsidR="008E065B" w:rsidRPr="00957D44" w:rsidRDefault="008E065B" w:rsidP="008E065B">
      <w:pPr>
        <w:numPr>
          <w:ilvl w:val="0"/>
          <w:numId w:val="15"/>
        </w:numPr>
        <w:jc w:val="both"/>
      </w:pPr>
      <w:r w:rsidRPr="00957D44">
        <w:t>3. бөлменің 3D-визуализациясын дайындау - Сатып алушы алдыңғы кезең нәтижесін бекіткен сәттен бастап 4 (төрт) жұмыс күніне дейін;</w:t>
      </w:r>
    </w:p>
    <w:p w14:paraId="6FDAC8FE" w14:textId="77777777" w:rsidR="008E065B" w:rsidRPr="00957D44" w:rsidRDefault="008E065B" w:rsidP="008E065B">
      <w:pPr>
        <w:numPr>
          <w:ilvl w:val="0"/>
          <w:numId w:val="15"/>
        </w:numPr>
        <w:jc w:val="both"/>
      </w:pPr>
      <w:r w:rsidRPr="00957D44">
        <w:t>4. таңдалған пакет көлемінде спецификацияларды, шопинг-парақты және сызбаларды қоса алғанда, қорытынды жинақтауды және техникалық құжаттаманы дайындау - Сатып алушы алдыңғы кезең нәтижесін бекіткен сәттен бастап 3 (үш) жұмыс күніне дейін.</w:t>
      </w:r>
    </w:p>
    <w:p w14:paraId="375DA3B9" w14:textId="77777777" w:rsidR="008E065B" w:rsidRPr="008E065B" w:rsidRDefault="008E065B" w:rsidP="008E065B">
      <w:pPr>
        <w:ind w:firstLine="720"/>
        <w:jc w:val="both"/>
      </w:pPr>
      <w:r w:rsidRPr="008E065B">
        <w:t>6.20. «</w:t>
      </w:r>
      <w:r>
        <w:rPr>
          <w:lang w:val="ru-RU"/>
        </w:rPr>
        <w:t>Кешенді</w:t>
      </w:r>
      <w:r w:rsidRPr="008E065B">
        <w:t xml:space="preserve"> </w:t>
      </w:r>
      <w:r>
        <w:rPr>
          <w:lang w:val="ru-RU"/>
        </w:rPr>
        <w:t>дизайн</w:t>
      </w:r>
      <w:r w:rsidRPr="008E065B">
        <w:t xml:space="preserve">» </w:t>
      </w:r>
      <w:r>
        <w:rPr>
          <w:lang w:val="ru-RU"/>
        </w:rPr>
        <w:t>пакеті</w:t>
      </w:r>
      <w:r w:rsidRPr="008E065B">
        <w:t xml:space="preserve"> </w:t>
      </w:r>
      <w:r>
        <w:rPr>
          <w:lang w:val="ru-RU"/>
        </w:rPr>
        <w:t>бір</w:t>
      </w:r>
      <w:r w:rsidRPr="008E065B">
        <w:t xml:space="preserve"> </w:t>
      </w:r>
      <w:r>
        <w:rPr>
          <w:lang w:val="ru-RU"/>
        </w:rPr>
        <w:t>бөлмені</w:t>
      </w:r>
      <w:r w:rsidRPr="008E065B">
        <w:t xml:space="preserve"> </w:t>
      </w:r>
      <w:r>
        <w:rPr>
          <w:lang w:val="ru-RU"/>
        </w:rPr>
        <w:t>жобалаудың</w:t>
      </w:r>
      <w:r w:rsidRPr="008E065B">
        <w:t xml:space="preserve"> </w:t>
      </w:r>
      <w:r>
        <w:rPr>
          <w:lang w:val="ru-RU"/>
        </w:rPr>
        <w:t>бүкіл</w:t>
      </w:r>
      <w:r w:rsidRPr="008E065B">
        <w:t xml:space="preserve"> </w:t>
      </w:r>
      <w:r>
        <w:rPr>
          <w:lang w:val="ru-RU"/>
        </w:rPr>
        <w:t>кезеңі</w:t>
      </w:r>
      <w:r w:rsidRPr="008E065B">
        <w:t xml:space="preserve"> </w:t>
      </w:r>
      <w:r>
        <w:rPr>
          <w:lang w:val="ru-RU"/>
        </w:rPr>
        <w:t>ішінде</w:t>
      </w:r>
      <w:r w:rsidRPr="008E065B">
        <w:t xml:space="preserve"> 3 (</w:t>
      </w:r>
      <w:r>
        <w:rPr>
          <w:lang w:val="ru-RU"/>
        </w:rPr>
        <w:t>үш</w:t>
      </w:r>
      <w:r w:rsidRPr="008E065B">
        <w:t xml:space="preserve">) </w:t>
      </w:r>
      <w:r>
        <w:rPr>
          <w:lang w:val="ru-RU"/>
        </w:rPr>
        <w:t>бейнеқоңыраудан</w:t>
      </w:r>
      <w:r w:rsidRPr="008E065B">
        <w:t xml:space="preserve"> </w:t>
      </w:r>
      <w:r>
        <w:rPr>
          <w:lang w:val="ru-RU"/>
        </w:rPr>
        <w:t>аспайтын</w:t>
      </w:r>
      <w:r w:rsidRPr="008E065B">
        <w:t xml:space="preserve"> </w:t>
      </w:r>
      <w:r>
        <w:rPr>
          <w:lang w:val="ru-RU"/>
        </w:rPr>
        <w:t>санды</w:t>
      </w:r>
      <w:r w:rsidRPr="008E065B">
        <w:t xml:space="preserve"> </w:t>
      </w:r>
      <w:r>
        <w:rPr>
          <w:lang w:val="ru-RU"/>
        </w:rPr>
        <w:t>қамтиды</w:t>
      </w:r>
      <w:r w:rsidRPr="008E065B">
        <w:t xml:space="preserve">: </w:t>
      </w:r>
      <w:r>
        <w:rPr>
          <w:lang w:val="ru-RU"/>
        </w:rPr>
        <w:t>кіріспе</w:t>
      </w:r>
      <w:r w:rsidRPr="008E065B">
        <w:t xml:space="preserve"> </w:t>
      </w:r>
      <w:r>
        <w:rPr>
          <w:lang w:val="ru-RU"/>
        </w:rPr>
        <w:t>дайындық</w:t>
      </w:r>
      <w:r w:rsidRPr="008E065B">
        <w:t xml:space="preserve"> </w:t>
      </w:r>
      <w:r>
        <w:rPr>
          <w:lang w:val="ru-RU"/>
        </w:rPr>
        <w:t>кезеңіндегі</w:t>
      </w:r>
      <w:r w:rsidRPr="008E065B">
        <w:t xml:space="preserve"> </w:t>
      </w:r>
      <w:r>
        <w:rPr>
          <w:lang w:val="ru-RU"/>
        </w:rPr>
        <w:t>бірінші</w:t>
      </w:r>
      <w:r w:rsidRPr="008E065B">
        <w:t xml:space="preserve"> </w:t>
      </w:r>
      <w:r>
        <w:rPr>
          <w:lang w:val="ru-RU"/>
        </w:rPr>
        <w:t>үйлестіру</w:t>
      </w:r>
      <w:r w:rsidRPr="008E065B">
        <w:t xml:space="preserve"> </w:t>
      </w:r>
      <w:r>
        <w:rPr>
          <w:lang w:val="ru-RU"/>
        </w:rPr>
        <w:t>бейнеқоңырауы</w:t>
      </w:r>
      <w:r w:rsidRPr="008E065B">
        <w:t>, 3D-</w:t>
      </w:r>
      <w:r>
        <w:rPr>
          <w:lang w:val="ru-RU"/>
        </w:rPr>
        <w:t>визуализацияны</w:t>
      </w:r>
      <w:r w:rsidRPr="008E065B">
        <w:t xml:space="preserve"> </w:t>
      </w:r>
      <w:r>
        <w:rPr>
          <w:lang w:val="ru-RU"/>
        </w:rPr>
        <w:t>талқылауға</w:t>
      </w:r>
      <w:r w:rsidRPr="008E065B">
        <w:t xml:space="preserve"> </w:t>
      </w:r>
      <w:r>
        <w:rPr>
          <w:lang w:val="ru-RU"/>
        </w:rPr>
        <w:t>арналған</w:t>
      </w:r>
      <w:r w:rsidRPr="008E065B">
        <w:t xml:space="preserve"> </w:t>
      </w:r>
      <w:r>
        <w:rPr>
          <w:lang w:val="ru-RU"/>
        </w:rPr>
        <w:t>аралық</w:t>
      </w:r>
      <w:r w:rsidRPr="008E065B">
        <w:t xml:space="preserve"> </w:t>
      </w:r>
      <w:r>
        <w:rPr>
          <w:lang w:val="ru-RU"/>
        </w:rPr>
        <w:t>бейнеқоңырау</w:t>
      </w:r>
      <w:r w:rsidRPr="008E065B">
        <w:t xml:space="preserve"> </w:t>
      </w:r>
      <w:r>
        <w:rPr>
          <w:lang w:val="ru-RU"/>
        </w:rPr>
        <w:t>және</w:t>
      </w:r>
      <w:r w:rsidRPr="008E065B">
        <w:t xml:space="preserve"> </w:t>
      </w:r>
      <w:r>
        <w:rPr>
          <w:lang w:val="ru-RU"/>
        </w:rPr>
        <w:t>жоба</w:t>
      </w:r>
      <w:r w:rsidRPr="008E065B">
        <w:t xml:space="preserve"> </w:t>
      </w:r>
      <w:r>
        <w:rPr>
          <w:lang w:val="ru-RU"/>
        </w:rPr>
        <w:t>нәтижесін</w:t>
      </w:r>
      <w:r w:rsidRPr="008E065B">
        <w:t xml:space="preserve"> </w:t>
      </w:r>
      <w:r>
        <w:rPr>
          <w:lang w:val="ru-RU"/>
        </w:rPr>
        <w:t>таныстыруға</w:t>
      </w:r>
      <w:r w:rsidRPr="008E065B">
        <w:t xml:space="preserve"> </w:t>
      </w:r>
      <w:r>
        <w:rPr>
          <w:lang w:val="ru-RU"/>
        </w:rPr>
        <w:t>арналған</w:t>
      </w:r>
      <w:r w:rsidRPr="008E065B">
        <w:t xml:space="preserve"> </w:t>
      </w:r>
      <w:r>
        <w:rPr>
          <w:lang w:val="ru-RU"/>
        </w:rPr>
        <w:t>қорытынды</w:t>
      </w:r>
      <w:r w:rsidRPr="008E065B">
        <w:t xml:space="preserve"> </w:t>
      </w:r>
      <w:r>
        <w:rPr>
          <w:lang w:val="ru-RU"/>
        </w:rPr>
        <w:t>бейнеқоңырау</w:t>
      </w:r>
      <w:r w:rsidRPr="008E065B">
        <w:t xml:space="preserve">. </w:t>
      </w:r>
      <w:r>
        <w:rPr>
          <w:lang w:val="ru-RU"/>
        </w:rPr>
        <w:t>Әрбір</w:t>
      </w:r>
      <w:r w:rsidRPr="008E065B">
        <w:t xml:space="preserve"> </w:t>
      </w:r>
      <w:r>
        <w:rPr>
          <w:lang w:val="ru-RU"/>
        </w:rPr>
        <w:t>бейнеқоңыраудың</w:t>
      </w:r>
      <w:r w:rsidRPr="008E065B">
        <w:t xml:space="preserve"> </w:t>
      </w:r>
      <w:r>
        <w:rPr>
          <w:lang w:val="ru-RU"/>
        </w:rPr>
        <w:t>ұзақтығы</w:t>
      </w:r>
      <w:r w:rsidRPr="008E065B">
        <w:t xml:space="preserve">, </w:t>
      </w:r>
      <w:r>
        <w:rPr>
          <w:lang w:val="ru-RU"/>
        </w:rPr>
        <w:t>егер</w:t>
      </w:r>
      <w:r w:rsidRPr="008E065B">
        <w:t xml:space="preserve"> </w:t>
      </w:r>
      <w:r>
        <w:rPr>
          <w:lang w:val="ru-RU"/>
        </w:rPr>
        <w:t>қызмет</w:t>
      </w:r>
      <w:r w:rsidRPr="008E065B">
        <w:t xml:space="preserve"> </w:t>
      </w:r>
      <w:r>
        <w:rPr>
          <w:lang w:val="ru-RU"/>
        </w:rPr>
        <w:t>карточкасында</w:t>
      </w:r>
      <w:r w:rsidRPr="008E065B">
        <w:t xml:space="preserve"> </w:t>
      </w:r>
      <w:r>
        <w:rPr>
          <w:lang w:val="ru-RU"/>
        </w:rPr>
        <w:t>өзгеше</w:t>
      </w:r>
      <w:r w:rsidRPr="008E065B">
        <w:t xml:space="preserve"> </w:t>
      </w:r>
      <w:r>
        <w:rPr>
          <w:lang w:val="ru-RU"/>
        </w:rPr>
        <w:t>көзделмесе</w:t>
      </w:r>
      <w:r w:rsidRPr="008E065B">
        <w:t>, 30 (</w:t>
      </w:r>
      <w:r>
        <w:rPr>
          <w:lang w:val="ru-RU"/>
        </w:rPr>
        <w:t>отыз</w:t>
      </w:r>
      <w:r w:rsidRPr="008E065B">
        <w:t xml:space="preserve">) </w:t>
      </w:r>
      <w:r>
        <w:rPr>
          <w:lang w:val="ru-RU"/>
        </w:rPr>
        <w:t>минутқа</w:t>
      </w:r>
      <w:r w:rsidRPr="008E065B">
        <w:t xml:space="preserve"> </w:t>
      </w:r>
      <w:r>
        <w:rPr>
          <w:lang w:val="ru-RU"/>
        </w:rPr>
        <w:t>дейін</w:t>
      </w:r>
      <w:r w:rsidRPr="008E065B">
        <w:t xml:space="preserve"> </w:t>
      </w:r>
      <w:r>
        <w:rPr>
          <w:lang w:val="ru-RU"/>
        </w:rPr>
        <w:t>құрайды</w:t>
      </w:r>
      <w:r w:rsidRPr="008E065B">
        <w:t>.</w:t>
      </w:r>
    </w:p>
    <w:p w14:paraId="1E5EB5F8" w14:textId="77777777" w:rsidR="008E065B" w:rsidRPr="008E065B" w:rsidRDefault="008E065B" w:rsidP="008E065B">
      <w:pPr>
        <w:ind w:firstLine="720"/>
        <w:jc w:val="both"/>
      </w:pPr>
      <w:r w:rsidRPr="008E065B">
        <w:t xml:space="preserve">6.21. </w:t>
      </w:r>
      <w:r>
        <w:rPr>
          <w:lang w:val="ru-RU"/>
        </w:rPr>
        <w:t>Тиісті</w:t>
      </w:r>
      <w:r w:rsidRPr="008E065B">
        <w:t xml:space="preserve"> </w:t>
      </w:r>
      <w:r>
        <w:rPr>
          <w:lang w:val="ru-RU"/>
        </w:rPr>
        <w:t>пакетте</w:t>
      </w:r>
      <w:r w:rsidRPr="008E065B">
        <w:t xml:space="preserve"> </w:t>
      </w:r>
      <w:r>
        <w:rPr>
          <w:lang w:val="ru-RU"/>
        </w:rPr>
        <w:t>көзделген</w:t>
      </w:r>
      <w:r w:rsidRPr="008E065B">
        <w:t xml:space="preserve"> </w:t>
      </w:r>
      <w:r>
        <w:rPr>
          <w:lang w:val="ru-RU"/>
        </w:rPr>
        <w:t>саннан</w:t>
      </w:r>
      <w:r w:rsidRPr="008E065B">
        <w:t xml:space="preserve"> </w:t>
      </w:r>
      <w:r>
        <w:rPr>
          <w:lang w:val="ru-RU"/>
        </w:rPr>
        <w:t>тыс</w:t>
      </w:r>
      <w:r w:rsidRPr="008E065B">
        <w:t xml:space="preserve"> </w:t>
      </w:r>
      <w:r>
        <w:rPr>
          <w:lang w:val="ru-RU"/>
        </w:rPr>
        <w:t>бейнеқоңыраулар</w:t>
      </w:r>
      <w:r w:rsidRPr="008E065B">
        <w:t xml:space="preserve"> </w:t>
      </w:r>
      <w:r>
        <w:rPr>
          <w:lang w:val="ru-RU"/>
        </w:rPr>
        <w:t>таңдалған</w:t>
      </w:r>
      <w:r w:rsidRPr="008E065B">
        <w:t xml:space="preserve"> </w:t>
      </w:r>
      <w:r>
        <w:rPr>
          <w:lang w:val="ru-RU"/>
        </w:rPr>
        <w:t>пакеттің</w:t>
      </w:r>
      <w:r w:rsidRPr="008E065B">
        <w:t xml:space="preserve"> </w:t>
      </w:r>
      <w:r>
        <w:rPr>
          <w:lang w:val="ru-RU"/>
        </w:rPr>
        <w:t>құнына</w:t>
      </w:r>
      <w:r w:rsidRPr="008E065B">
        <w:t xml:space="preserve"> </w:t>
      </w:r>
      <w:r>
        <w:rPr>
          <w:lang w:val="ru-RU"/>
        </w:rPr>
        <w:t>кірмейді</w:t>
      </w:r>
      <w:r w:rsidRPr="008E065B">
        <w:t xml:space="preserve"> </w:t>
      </w:r>
      <w:r>
        <w:rPr>
          <w:lang w:val="ru-RU"/>
        </w:rPr>
        <w:t>және</w:t>
      </w:r>
      <w:r w:rsidRPr="008E065B">
        <w:t xml:space="preserve"> </w:t>
      </w:r>
      <w:r>
        <w:rPr>
          <w:lang w:val="ru-RU"/>
        </w:rPr>
        <w:t>техникалық</w:t>
      </w:r>
      <w:r w:rsidRPr="008E065B">
        <w:t xml:space="preserve"> </w:t>
      </w:r>
      <w:r>
        <w:rPr>
          <w:lang w:val="ru-RU"/>
        </w:rPr>
        <w:t>әрі</w:t>
      </w:r>
      <w:r w:rsidRPr="008E065B">
        <w:t xml:space="preserve"> </w:t>
      </w:r>
      <w:r>
        <w:rPr>
          <w:lang w:val="ru-RU"/>
        </w:rPr>
        <w:t>ұйымдастырушылық</w:t>
      </w:r>
      <w:r w:rsidRPr="008E065B">
        <w:t xml:space="preserve"> </w:t>
      </w:r>
      <w:r>
        <w:rPr>
          <w:lang w:val="ru-RU"/>
        </w:rPr>
        <w:t>мүмкіндік</w:t>
      </w:r>
      <w:r w:rsidRPr="008E065B">
        <w:t xml:space="preserve"> </w:t>
      </w:r>
      <w:r>
        <w:rPr>
          <w:lang w:val="ru-RU"/>
        </w:rPr>
        <w:t>болған</w:t>
      </w:r>
      <w:r w:rsidRPr="008E065B">
        <w:t xml:space="preserve"> </w:t>
      </w:r>
      <w:r>
        <w:rPr>
          <w:lang w:val="ru-RU"/>
        </w:rPr>
        <w:t>кезде</w:t>
      </w:r>
      <w:r w:rsidRPr="008E065B">
        <w:t xml:space="preserve"> </w:t>
      </w:r>
      <w:r>
        <w:rPr>
          <w:lang w:val="ru-RU"/>
        </w:rPr>
        <w:t>ғана</w:t>
      </w:r>
      <w:r w:rsidRPr="008E065B">
        <w:t xml:space="preserve">, </w:t>
      </w:r>
      <w:r>
        <w:rPr>
          <w:lang w:val="ru-RU"/>
        </w:rPr>
        <w:t>сондай</w:t>
      </w:r>
      <w:r w:rsidRPr="008E065B">
        <w:t>-</w:t>
      </w:r>
      <w:r>
        <w:rPr>
          <w:lang w:val="ru-RU"/>
        </w:rPr>
        <w:t>ақ</w:t>
      </w:r>
      <w:r w:rsidRPr="008E065B">
        <w:t xml:space="preserve"> </w:t>
      </w:r>
      <w:r>
        <w:rPr>
          <w:lang w:val="ru-RU"/>
        </w:rPr>
        <w:t>қосымша</w:t>
      </w:r>
      <w:r w:rsidRPr="008E065B">
        <w:t xml:space="preserve"> </w:t>
      </w:r>
      <w:r>
        <w:rPr>
          <w:lang w:val="ru-RU"/>
        </w:rPr>
        <w:t>төлем</w:t>
      </w:r>
      <w:r w:rsidRPr="008E065B">
        <w:t xml:space="preserve"> </w:t>
      </w:r>
      <w:r>
        <w:rPr>
          <w:lang w:val="ru-RU"/>
        </w:rPr>
        <w:t>талаптарымен</w:t>
      </w:r>
      <w:r w:rsidRPr="008E065B">
        <w:t xml:space="preserve"> </w:t>
      </w:r>
      <w:r>
        <w:rPr>
          <w:lang w:val="ru-RU"/>
        </w:rPr>
        <w:t>немесе</w:t>
      </w:r>
      <w:r w:rsidRPr="008E065B">
        <w:t xml:space="preserve"> </w:t>
      </w:r>
      <w:r>
        <w:rPr>
          <w:lang w:val="ru-RU"/>
        </w:rPr>
        <w:t>Платформада</w:t>
      </w:r>
      <w:r w:rsidRPr="008E065B">
        <w:t xml:space="preserve"> </w:t>
      </w:r>
      <w:r>
        <w:rPr>
          <w:lang w:val="ru-RU"/>
        </w:rPr>
        <w:t>жарияланған</w:t>
      </w:r>
      <w:r w:rsidRPr="008E065B">
        <w:t xml:space="preserve"> </w:t>
      </w:r>
      <w:r>
        <w:rPr>
          <w:lang w:val="ru-RU"/>
        </w:rPr>
        <w:t>не</w:t>
      </w:r>
      <w:r w:rsidRPr="008E065B">
        <w:t xml:space="preserve"> </w:t>
      </w:r>
      <w:r>
        <w:rPr>
          <w:lang w:val="ru-RU"/>
        </w:rPr>
        <w:t>Сатып</w:t>
      </w:r>
      <w:r w:rsidRPr="008E065B">
        <w:t xml:space="preserve"> </w:t>
      </w:r>
      <w:r>
        <w:rPr>
          <w:lang w:val="ru-RU"/>
        </w:rPr>
        <w:t>алушымен</w:t>
      </w:r>
      <w:r w:rsidRPr="008E065B">
        <w:t xml:space="preserve"> </w:t>
      </w:r>
      <w:r>
        <w:rPr>
          <w:lang w:val="ru-RU"/>
        </w:rPr>
        <w:t>жеке</w:t>
      </w:r>
      <w:r w:rsidRPr="008E065B">
        <w:t xml:space="preserve"> </w:t>
      </w:r>
      <w:r>
        <w:rPr>
          <w:lang w:val="ru-RU"/>
        </w:rPr>
        <w:t>келісілген</w:t>
      </w:r>
      <w:r w:rsidRPr="008E065B">
        <w:t xml:space="preserve"> </w:t>
      </w:r>
      <w:r>
        <w:rPr>
          <w:lang w:val="ru-RU"/>
        </w:rPr>
        <w:t>өзге</w:t>
      </w:r>
      <w:r w:rsidRPr="008E065B">
        <w:t xml:space="preserve"> </w:t>
      </w:r>
      <w:r>
        <w:rPr>
          <w:lang w:val="ru-RU"/>
        </w:rPr>
        <w:t>талаптармен</w:t>
      </w:r>
      <w:r w:rsidRPr="008E065B">
        <w:t xml:space="preserve"> </w:t>
      </w:r>
      <w:r>
        <w:rPr>
          <w:lang w:val="ru-RU"/>
        </w:rPr>
        <w:t>ұсынылуы</w:t>
      </w:r>
      <w:r w:rsidRPr="008E065B">
        <w:t xml:space="preserve"> </w:t>
      </w:r>
      <w:r>
        <w:rPr>
          <w:lang w:val="ru-RU"/>
        </w:rPr>
        <w:t>мүмкін</w:t>
      </w:r>
      <w:r w:rsidRPr="008E065B">
        <w:t>.</w:t>
      </w:r>
    </w:p>
    <w:p w14:paraId="3277A2B1" w14:textId="77777777" w:rsidR="008E065B" w:rsidRPr="008E065B" w:rsidRDefault="008E065B" w:rsidP="008E065B">
      <w:pPr>
        <w:ind w:firstLine="720"/>
        <w:jc w:val="both"/>
      </w:pPr>
      <w:r w:rsidRPr="008E065B">
        <w:t xml:space="preserve">6.22. </w:t>
      </w:r>
      <w:r>
        <w:rPr>
          <w:lang w:val="ru-RU"/>
        </w:rPr>
        <w:t>Ағымдағы</w:t>
      </w:r>
      <w:r w:rsidRPr="008E065B">
        <w:t xml:space="preserve"> </w:t>
      </w:r>
      <w:r>
        <w:rPr>
          <w:lang w:val="ru-RU"/>
        </w:rPr>
        <w:t>операциялық</w:t>
      </w:r>
      <w:r w:rsidRPr="008E065B">
        <w:t xml:space="preserve"> </w:t>
      </w:r>
      <w:r>
        <w:rPr>
          <w:lang w:val="ru-RU"/>
        </w:rPr>
        <w:t>мәселелер</w:t>
      </w:r>
      <w:r w:rsidRPr="008E065B">
        <w:t xml:space="preserve">, </w:t>
      </w:r>
      <w:r>
        <w:rPr>
          <w:lang w:val="ru-RU"/>
        </w:rPr>
        <w:t>нақтылаулар</w:t>
      </w:r>
      <w:r w:rsidRPr="008E065B">
        <w:t xml:space="preserve">, </w:t>
      </w:r>
      <w:r>
        <w:rPr>
          <w:lang w:val="ru-RU"/>
        </w:rPr>
        <w:t>материалдармен</w:t>
      </w:r>
      <w:r w:rsidRPr="008E065B">
        <w:t xml:space="preserve"> </w:t>
      </w:r>
      <w:r>
        <w:rPr>
          <w:lang w:val="ru-RU"/>
        </w:rPr>
        <w:t>алмасу</w:t>
      </w:r>
      <w:r w:rsidRPr="008E065B">
        <w:t xml:space="preserve">, </w:t>
      </w:r>
      <w:r>
        <w:rPr>
          <w:lang w:val="ru-RU"/>
        </w:rPr>
        <w:t>аралық</w:t>
      </w:r>
      <w:r w:rsidRPr="008E065B">
        <w:t xml:space="preserve"> </w:t>
      </w:r>
      <w:r>
        <w:rPr>
          <w:lang w:val="ru-RU"/>
        </w:rPr>
        <w:t>нәтижелерді</w:t>
      </w:r>
      <w:r w:rsidRPr="008E065B">
        <w:t xml:space="preserve"> </w:t>
      </w:r>
      <w:r>
        <w:rPr>
          <w:lang w:val="ru-RU"/>
        </w:rPr>
        <w:t>келісу</w:t>
      </w:r>
      <w:r w:rsidRPr="008E065B">
        <w:t xml:space="preserve">, </w:t>
      </w:r>
      <w:r>
        <w:rPr>
          <w:lang w:val="ru-RU"/>
        </w:rPr>
        <w:t>ескертулер</w:t>
      </w:r>
      <w:r w:rsidRPr="008E065B">
        <w:t xml:space="preserve"> </w:t>
      </w:r>
      <w:r>
        <w:rPr>
          <w:lang w:val="ru-RU"/>
        </w:rPr>
        <w:t>жіберу</w:t>
      </w:r>
      <w:r w:rsidRPr="008E065B">
        <w:t xml:space="preserve"> </w:t>
      </w:r>
      <w:r>
        <w:rPr>
          <w:lang w:val="ru-RU"/>
        </w:rPr>
        <w:t>және</w:t>
      </w:r>
      <w:r w:rsidRPr="008E065B">
        <w:t xml:space="preserve"> </w:t>
      </w:r>
      <w:r>
        <w:rPr>
          <w:lang w:val="ru-RU"/>
        </w:rPr>
        <w:t>Сатып</w:t>
      </w:r>
      <w:r w:rsidRPr="008E065B">
        <w:t xml:space="preserve"> </w:t>
      </w:r>
      <w:r>
        <w:rPr>
          <w:lang w:val="ru-RU"/>
        </w:rPr>
        <w:t>алушының</w:t>
      </w:r>
      <w:r w:rsidRPr="008E065B">
        <w:t xml:space="preserve"> </w:t>
      </w:r>
      <w:r>
        <w:rPr>
          <w:lang w:val="ru-RU"/>
        </w:rPr>
        <w:t>ұстанымын</w:t>
      </w:r>
      <w:r w:rsidRPr="008E065B">
        <w:t xml:space="preserve"> </w:t>
      </w:r>
      <w:r>
        <w:rPr>
          <w:lang w:val="ru-RU"/>
        </w:rPr>
        <w:t>тіркеу</w:t>
      </w:r>
      <w:r w:rsidRPr="008E065B">
        <w:t xml:space="preserve">, </w:t>
      </w:r>
      <w:r>
        <w:rPr>
          <w:lang w:val="ru-RU"/>
        </w:rPr>
        <w:t>егер</w:t>
      </w:r>
      <w:r w:rsidRPr="008E065B">
        <w:t xml:space="preserve"> </w:t>
      </w:r>
      <w:r>
        <w:rPr>
          <w:lang w:val="ru-RU"/>
        </w:rPr>
        <w:t>қызмет</w:t>
      </w:r>
      <w:r w:rsidRPr="008E065B">
        <w:t xml:space="preserve"> </w:t>
      </w:r>
      <w:r>
        <w:rPr>
          <w:lang w:val="ru-RU"/>
        </w:rPr>
        <w:t>карточкасында</w:t>
      </w:r>
      <w:r w:rsidRPr="008E065B">
        <w:t xml:space="preserve">, </w:t>
      </w:r>
      <w:r>
        <w:rPr>
          <w:lang w:val="ru-RU"/>
        </w:rPr>
        <w:t>тиісті</w:t>
      </w:r>
      <w:r w:rsidRPr="008E065B">
        <w:t xml:space="preserve"> </w:t>
      </w:r>
      <w:r>
        <w:rPr>
          <w:lang w:val="ru-RU"/>
        </w:rPr>
        <w:t>сервистің</w:t>
      </w:r>
      <w:r w:rsidRPr="008E065B">
        <w:t xml:space="preserve"> </w:t>
      </w:r>
      <w:r>
        <w:rPr>
          <w:lang w:val="ru-RU"/>
        </w:rPr>
        <w:t>қағидаларында</w:t>
      </w:r>
      <w:r w:rsidRPr="008E065B">
        <w:t xml:space="preserve"> </w:t>
      </w:r>
      <w:r>
        <w:rPr>
          <w:lang w:val="ru-RU"/>
        </w:rPr>
        <w:t>немесе</w:t>
      </w:r>
      <w:r w:rsidRPr="008E065B">
        <w:t xml:space="preserve"> </w:t>
      </w:r>
      <w:r>
        <w:rPr>
          <w:lang w:val="ru-RU"/>
        </w:rPr>
        <w:t>тараптардың</w:t>
      </w:r>
      <w:r w:rsidRPr="008E065B">
        <w:t xml:space="preserve"> </w:t>
      </w:r>
      <w:r>
        <w:rPr>
          <w:lang w:val="ru-RU"/>
        </w:rPr>
        <w:t>жеке</w:t>
      </w:r>
      <w:r w:rsidRPr="008E065B">
        <w:t xml:space="preserve"> </w:t>
      </w:r>
      <w:r>
        <w:rPr>
          <w:lang w:val="ru-RU"/>
        </w:rPr>
        <w:t>келісімінде</w:t>
      </w:r>
      <w:r w:rsidRPr="008E065B">
        <w:t xml:space="preserve"> </w:t>
      </w:r>
      <w:r>
        <w:rPr>
          <w:lang w:val="ru-RU"/>
        </w:rPr>
        <w:t>өзге</w:t>
      </w:r>
      <w:r w:rsidRPr="008E065B">
        <w:t xml:space="preserve"> </w:t>
      </w:r>
      <w:r>
        <w:rPr>
          <w:lang w:val="ru-RU"/>
        </w:rPr>
        <w:t>коммуникация</w:t>
      </w:r>
      <w:r w:rsidRPr="008E065B">
        <w:t xml:space="preserve"> </w:t>
      </w:r>
      <w:r>
        <w:rPr>
          <w:lang w:val="ru-RU"/>
        </w:rPr>
        <w:t>тәсілі</w:t>
      </w:r>
      <w:r w:rsidRPr="008E065B">
        <w:t xml:space="preserve"> </w:t>
      </w:r>
      <w:r>
        <w:rPr>
          <w:lang w:val="ru-RU"/>
        </w:rPr>
        <w:t>көзделмесе</w:t>
      </w:r>
      <w:r w:rsidRPr="008E065B">
        <w:t xml:space="preserve">, </w:t>
      </w:r>
      <w:r>
        <w:rPr>
          <w:lang w:val="ru-RU"/>
        </w:rPr>
        <w:t>басым</w:t>
      </w:r>
      <w:r w:rsidRPr="008E065B">
        <w:t xml:space="preserve"> </w:t>
      </w:r>
      <w:r>
        <w:rPr>
          <w:lang w:val="ru-RU"/>
        </w:rPr>
        <w:t>түрде</w:t>
      </w:r>
      <w:r w:rsidRPr="008E065B">
        <w:t xml:space="preserve"> </w:t>
      </w:r>
      <w:r>
        <w:rPr>
          <w:lang w:val="ru-RU"/>
        </w:rPr>
        <w:t>Платформа</w:t>
      </w:r>
      <w:r w:rsidRPr="008E065B">
        <w:t xml:space="preserve"> </w:t>
      </w:r>
      <w:r>
        <w:rPr>
          <w:lang w:val="ru-RU"/>
        </w:rPr>
        <w:t>ішіндегі</w:t>
      </w:r>
      <w:r w:rsidRPr="008E065B">
        <w:t xml:space="preserve"> </w:t>
      </w:r>
      <w:r>
        <w:rPr>
          <w:lang w:val="ru-RU"/>
        </w:rPr>
        <w:t>мәтіндік</w:t>
      </w:r>
      <w:r w:rsidRPr="008E065B">
        <w:t xml:space="preserve"> </w:t>
      </w:r>
      <w:r>
        <w:rPr>
          <w:lang w:val="ru-RU"/>
        </w:rPr>
        <w:t>чат</w:t>
      </w:r>
      <w:r w:rsidRPr="008E065B">
        <w:t xml:space="preserve"> </w:t>
      </w:r>
      <w:r>
        <w:rPr>
          <w:lang w:val="ru-RU"/>
        </w:rPr>
        <w:t>арқылы</w:t>
      </w:r>
      <w:r w:rsidRPr="008E065B">
        <w:t xml:space="preserve"> </w:t>
      </w:r>
      <w:r>
        <w:rPr>
          <w:lang w:val="ru-RU"/>
        </w:rPr>
        <w:t>жүзеге</w:t>
      </w:r>
      <w:r w:rsidRPr="008E065B">
        <w:t xml:space="preserve"> </w:t>
      </w:r>
      <w:r>
        <w:rPr>
          <w:lang w:val="ru-RU"/>
        </w:rPr>
        <w:t>асырылады</w:t>
      </w:r>
      <w:r w:rsidRPr="008E065B">
        <w:t>.</w:t>
      </w:r>
    </w:p>
    <w:p w14:paraId="32A93199" w14:textId="77777777" w:rsidR="008E065B" w:rsidRPr="008E065B" w:rsidRDefault="008E065B" w:rsidP="008E065B">
      <w:pPr>
        <w:ind w:firstLine="720"/>
        <w:jc w:val="both"/>
      </w:pPr>
      <w:r w:rsidRPr="008E065B">
        <w:t xml:space="preserve">6.23. </w:t>
      </w:r>
      <w:r>
        <w:rPr>
          <w:lang w:val="ru-RU"/>
        </w:rPr>
        <w:t>Аралық</w:t>
      </w:r>
      <w:r w:rsidRPr="008E065B">
        <w:t xml:space="preserve"> </w:t>
      </w:r>
      <w:r>
        <w:rPr>
          <w:lang w:val="ru-RU"/>
        </w:rPr>
        <w:t>немесе</w:t>
      </w:r>
      <w:r w:rsidRPr="008E065B">
        <w:t xml:space="preserve"> </w:t>
      </w:r>
      <w:r>
        <w:rPr>
          <w:lang w:val="ru-RU"/>
        </w:rPr>
        <w:t>қорытынды</w:t>
      </w:r>
      <w:r w:rsidRPr="008E065B">
        <w:t xml:space="preserve"> </w:t>
      </w:r>
      <w:r>
        <w:rPr>
          <w:lang w:val="ru-RU"/>
        </w:rPr>
        <w:t>нәтижені</w:t>
      </w:r>
      <w:r w:rsidRPr="008E065B">
        <w:t xml:space="preserve"> </w:t>
      </w:r>
      <w:r>
        <w:rPr>
          <w:lang w:val="ru-RU"/>
        </w:rPr>
        <w:t>алған</w:t>
      </w:r>
      <w:r w:rsidRPr="008E065B">
        <w:t xml:space="preserve"> </w:t>
      </w:r>
      <w:r>
        <w:rPr>
          <w:lang w:val="ru-RU"/>
        </w:rPr>
        <w:t>кезде</w:t>
      </w:r>
      <w:r w:rsidRPr="008E065B">
        <w:t xml:space="preserve"> </w:t>
      </w:r>
      <w:r>
        <w:rPr>
          <w:lang w:val="ru-RU"/>
        </w:rPr>
        <w:t>Сатып</w:t>
      </w:r>
      <w:r w:rsidRPr="008E065B">
        <w:t xml:space="preserve"> </w:t>
      </w:r>
      <w:r>
        <w:rPr>
          <w:lang w:val="ru-RU"/>
        </w:rPr>
        <w:t>алушы</w:t>
      </w:r>
      <w:r w:rsidRPr="008E065B">
        <w:t xml:space="preserve"> </w:t>
      </w:r>
      <w:r>
        <w:rPr>
          <w:lang w:val="ru-RU"/>
        </w:rPr>
        <w:t>Жеке</w:t>
      </w:r>
      <w:r w:rsidRPr="008E065B">
        <w:t xml:space="preserve"> </w:t>
      </w:r>
      <w:r>
        <w:rPr>
          <w:lang w:val="ru-RU"/>
        </w:rPr>
        <w:t>кабинетте</w:t>
      </w:r>
      <w:r w:rsidRPr="008E065B">
        <w:t xml:space="preserve"> </w:t>
      </w:r>
      <w:r>
        <w:rPr>
          <w:lang w:val="ru-RU"/>
        </w:rPr>
        <w:t>нәтиженің</w:t>
      </w:r>
      <w:r w:rsidRPr="008E065B">
        <w:t xml:space="preserve"> </w:t>
      </w:r>
      <w:r>
        <w:rPr>
          <w:lang w:val="ru-RU"/>
        </w:rPr>
        <w:t>алынғанын</w:t>
      </w:r>
      <w:r w:rsidRPr="008E065B">
        <w:t xml:space="preserve"> </w:t>
      </w:r>
      <w:r>
        <w:rPr>
          <w:lang w:val="ru-RU"/>
        </w:rPr>
        <w:t>растауға</w:t>
      </w:r>
      <w:r w:rsidRPr="008E065B">
        <w:t xml:space="preserve">, </w:t>
      </w:r>
      <w:r>
        <w:rPr>
          <w:lang w:val="ru-RU"/>
        </w:rPr>
        <w:t>ескертулерге</w:t>
      </w:r>
      <w:r w:rsidRPr="008E065B">
        <w:t xml:space="preserve"> </w:t>
      </w:r>
      <w:r>
        <w:rPr>
          <w:lang w:val="ru-RU"/>
        </w:rPr>
        <w:t>арналған</w:t>
      </w:r>
      <w:r w:rsidRPr="008E065B">
        <w:t xml:space="preserve"> </w:t>
      </w:r>
      <w:r>
        <w:rPr>
          <w:lang w:val="ru-RU"/>
        </w:rPr>
        <w:t>мерзім</w:t>
      </w:r>
      <w:r w:rsidRPr="008E065B">
        <w:t xml:space="preserve"> </w:t>
      </w:r>
      <w:r>
        <w:rPr>
          <w:lang w:val="ru-RU"/>
        </w:rPr>
        <w:t>шегінде</w:t>
      </w:r>
      <w:r w:rsidRPr="008E065B">
        <w:t xml:space="preserve"> </w:t>
      </w:r>
      <w:r>
        <w:rPr>
          <w:lang w:val="ru-RU"/>
        </w:rPr>
        <w:t>дәлелді</w:t>
      </w:r>
      <w:r w:rsidRPr="008E065B">
        <w:t xml:space="preserve"> </w:t>
      </w:r>
      <w:r>
        <w:rPr>
          <w:lang w:val="ru-RU"/>
        </w:rPr>
        <w:t>ескертулер</w:t>
      </w:r>
      <w:r w:rsidRPr="008E065B">
        <w:t xml:space="preserve"> </w:t>
      </w:r>
      <w:r>
        <w:rPr>
          <w:lang w:val="ru-RU"/>
        </w:rPr>
        <w:t>жіберуге</w:t>
      </w:r>
      <w:r w:rsidRPr="008E065B">
        <w:t xml:space="preserve"> </w:t>
      </w:r>
      <w:r>
        <w:rPr>
          <w:lang w:val="ru-RU"/>
        </w:rPr>
        <w:t>не</w:t>
      </w:r>
      <w:r w:rsidRPr="008E065B">
        <w:t xml:space="preserve">, </w:t>
      </w:r>
      <w:r>
        <w:rPr>
          <w:lang w:val="ru-RU"/>
        </w:rPr>
        <w:t>егер</w:t>
      </w:r>
      <w:r w:rsidRPr="008E065B">
        <w:t xml:space="preserve"> </w:t>
      </w:r>
      <w:r>
        <w:rPr>
          <w:lang w:val="ru-RU"/>
        </w:rPr>
        <w:t>мұндай</w:t>
      </w:r>
      <w:r w:rsidRPr="008E065B">
        <w:t xml:space="preserve"> </w:t>
      </w:r>
      <w:r>
        <w:rPr>
          <w:lang w:val="ru-RU"/>
        </w:rPr>
        <w:t>функционал</w:t>
      </w:r>
      <w:r w:rsidRPr="008E065B">
        <w:t xml:space="preserve"> </w:t>
      </w:r>
      <w:r>
        <w:rPr>
          <w:lang w:val="ru-RU"/>
        </w:rPr>
        <w:t>қолжетімді</w:t>
      </w:r>
      <w:r w:rsidRPr="008E065B">
        <w:t xml:space="preserve"> </w:t>
      </w:r>
      <w:r>
        <w:rPr>
          <w:lang w:val="ru-RU"/>
        </w:rPr>
        <w:t>болса</w:t>
      </w:r>
      <w:r w:rsidRPr="008E065B">
        <w:t xml:space="preserve">, </w:t>
      </w:r>
      <w:r>
        <w:rPr>
          <w:lang w:val="ru-RU"/>
        </w:rPr>
        <w:t>Платформа</w:t>
      </w:r>
      <w:r w:rsidRPr="008E065B">
        <w:t xml:space="preserve"> </w:t>
      </w:r>
      <w:r>
        <w:rPr>
          <w:lang w:val="ru-RU"/>
        </w:rPr>
        <w:t>функционалы</w:t>
      </w:r>
      <w:r w:rsidRPr="008E065B">
        <w:t xml:space="preserve"> </w:t>
      </w:r>
      <w:r>
        <w:rPr>
          <w:lang w:val="ru-RU"/>
        </w:rPr>
        <w:t>арқылы</w:t>
      </w:r>
      <w:r w:rsidRPr="008E065B">
        <w:t xml:space="preserve"> </w:t>
      </w:r>
      <w:r>
        <w:rPr>
          <w:lang w:val="ru-RU"/>
        </w:rPr>
        <w:lastRenderedPageBreak/>
        <w:t>Дизайнердің</w:t>
      </w:r>
      <w:r w:rsidRPr="008E065B">
        <w:t xml:space="preserve"> </w:t>
      </w:r>
      <w:r>
        <w:rPr>
          <w:lang w:val="ru-RU"/>
        </w:rPr>
        <w:t>жұмысына</w:t>
      </w:r>
      <w:r w:rsidRPr="008E065B">
        <w:t xml:space="preserve"> </w:t>
      </w:r>
      <w:r>
        <w:rPr>
          <w:lang w:val="ru-RU"/>
        </w:rPr>
        <w:t>және</w:t>
      </w:r>
      <w:r w:rsidRPr="008E065B">
        <w:t>/</w:t>
      </w:r>
      <w:r>
        <w:rPr>
          <w:lang w:val="ru-RU"/>
        </w:rPr>
        <w:t>немесе</w:t>
      </w:r>
      <w:r w:rsidRPr="008E065B">
        <w:t xml:space="preserve"> </w:t>
      </w:r>
      <w:r>
        <w:rPr>
          <w:lang w:val="ru-RU"/>
        </w:rPr>
        <w:t>тиісті</w:t>
      </w:r>
      <w:r w:rsidRPr="008E065B">
        <w:t xml:space="preserve"> </w:t>
      </w:r>
      <w:r>
        <w:rPr>
          <w:lang w:val="ru-RU"/>
        </w:rPr>
        <w:t>кезеңнің</w:t>
      </w:r>
      <w:r w:rsidRPr="008E065B">
        <w:t xml:space="preserve"> </w:t>
      </w:r>
      <w:r>
        <w:rPr>
          <w:lang w:val="ru-RU"/>
        </w:rPr>
        <w:t>сапасына</w:t>
      </w:r>
      <w:r w:rsidRPr="008E065B">
        <w:t xml:space="preserve"> </w:t>
      </w:r>
      <w:r>
        <w:rPr>
          <w:lang w:val="ru-RU"/>
        </w:rPr>
        <w:t>баға</w:t>
      </w:r>
      <w:r w:rsidRPr="008E065B">
        <w:t xml:space="preserve"> </w:t>
      </w:r>
      <w:r>
        <w:rPr>
          <w:lang w:val="ru-RU"/>
        </w:rPr>
        <w:t>қоюға</w:t>
      </w:r>
      <w:r w:rsidRPr="008E065B">
        <w:t xml:space="preserve"> </w:t>
      </w:r>
      <w:r>
        <w:rPr>
          <w:lang w:val="ru-RU"/>
        </w:rPr>
        <w:t>міндетті</w:t>
      </w:r>
      <w:r w:rsidRPr="008E065B">
        <w:t xml:space="preserve">. </w:t>
      </w:r>
      <w:r>
        <w:rPr>
          <w:lang w:val="ru-RU"/>
        </w:rPr>
        <w:t>Сатып</w:t>
      </w:r>
      <w:r w:rsidRPr="008E065B">
        <w:t xml:space="preserve"> </w:t>
      </w:r>
      <w:r>
        <w:rPr>
          <w:lang w:val="ru-RU"/>
        </w:rPr>
        <w:t>алушының</w:t>
      </w:r>
      <w:r w:rsidRPr="008E065B">
        <w:t xml:space="preserve"> </w:t>
      </w:r>
      <w:r>
        <w:rPr>
          <w:lang w:val="ru-RU"/>
        </w:rPr>
        <w:t>бағасын</w:t>
      </w:r>
      <w:r w:rsidRPr="008E065B">
        <w:t xml:space="preserve"> </w:t>
      </w:r>
      <w:r>
        <w:rPr>
          <w:lang w:val="ru-RU"/>
        </w:rPr>
        <w:t>Компания</w:t>
      </w:r>
      <w:r w:rsidRPr="008E065B">
        <w:t xml:space="preserve"> </w:t>
      </w:r>
      <w:r>
        <w:rPr>
          <w:lang w:val="ru-RU"/>
        </w:rPr>
        <w:t>кезең</w:t>
      </w:r>
      <w:r w:rsidRPr="008E065B">
        <w:t xml:space="preserve"> </w:t>
      </w:r>
      <w:r>
        <w:rPr>
          <w:lang w:val="ru-RU"/>
        </w:rPr>
        <w:t>мәртебесін</w:t>
      </w:r>
      <w:r w:rsidRPr="008E065B">
        <w:t xml:space="preserve"> </w:t>
      </w:r>
      <w:r>
        <w:rPr>
          <w:lang w:val="ru-RU"/>
        </w:rPr>
        <w:t>тіркеу</w:t>
      </w:r>
      <w:r w:rsidRPr="008E065B">
        <w:t xml:space="preserve">, </w:t>
      </w:r>
      <w:r>
        <w:rPr>
          <w:lang w:val="ru-RU"/>
        </w:rPr>
        <w:t>сервис</w:t>
      </w:r>
      <w:r w:rsidRPr="008E065B">
        <w:t xml:space="preserve"> </w:t>
      </w:r>
      <w:r>
        <w:rPr>
          <w:lang w:val="ru-RU"/>
        </w:rPr>
        <w:t>сапасын</w:t>
      </w:r>
      <w:r w:rsidRPr="008E065B">
        <w:t xml:space="preserve"> </w:t>
      </w:r>
      <w:r>
        <w:rPr>
          <w:lang w:val="ru-RU"/>
        </w:rPr>
        <w:t>бақылау</w:t>
      </w:r>
      <w:r w:rsidRPr="008E065B">
        <w:t xml:space="preserve"> </w:t>
      </w:r>
      <w:r>
        <w:rPr>
          <w:lang w:val="ru-RU"/>
        </w:rPr>
        <w:t>және</w:t>
      </w:r>
      <w:r w:rsidRPr="008E065B">
        <w:t xml:space="preserve"> </w:t>
      </w:r>
      <w:r>
        <w:rPr>
          <w:lang w:val="ru-RU"/>
        </w:rPr>
        <w:t>ішкі</w:t>
      </w:r>
      <w:r w:rsidRPr="008E065B">
        <w:t xml:space="preserve"> </w:t>
      </w:r>
      <w:r>
        <w:rPr>
          <w:lang w:val="ru-RU"/>
        </w:rPr>
        <w:t>талдау</w:t>
      </w:r>
      <w:r w:rsidRPr="008E065B">
        <w:t xml:space="preserve"> </w:t>
      </w:r>
      <w:r>
        <w:rPr>
          <w:lang w:val="ru-RU"/>
        </w:rPr>
        <w:t>үшін</w:t>
      </w:r>
      <w:r w:rsidRPr="008E065B">
        <w:t xml:space="preserve"> </w:t>
      </w:r>
      <w:r>
        <w:rPr>
          <w:lang w:val="ru-RU"/>
        </w:rPr>
        <w:t>пайдаланады</w:t>
      </w:r>
      <w:r w:rsidRPr="008E065B">
        <w:t>.</w:t>
      </w:r>
    </w:p>
    <w:p w14:paraId="1FE0977F" w14:textId="77777777" w:rsidR="008E065B" w:rsidRPr="008E065B" w:rsidRDefault="008E065B" w:rsidP="008E065B">
      <w:pPr>
        <w:ind w:firstLine="720"/>
        <w:jc w:val="both"/>
      </w:pPr>
      <w:r w:rsidRPr="008E065B">
        <w:t xml:space="preserve">6.24. </w:t>
      </w:r>
      <w:r>
        <w:rPr>
          <w:lang w:val="ru-RU"/>
        </w:rPr>
        <w:t>Сатып</w:t>
      </w:r>
      <w:r w:rsidRPr="008E065B">
        <w:t xml:space="preserve"> </w:t>
      </w:r>
      <w:r>
        <w:rPr>
          <w:lang w:val="ru-RU"/>
        </w:rPr>
        <w:t>алушының</w:t>
      </w:r>
      <w:r w:rsidRPr="008E065B">
        <w:t xml:space="preserve"> </w:t>
      </w:r>
      <w:r>
        <w:rPr>
          <w:lang w:val="ru-RU"/>
        </w:rPr>
        <w:t>баға</w:t>
      </w:r>
      <w:r w:rsidRPr="008E065B">
        <w:t xml:space="preserve"> </w:t>
      </w:r>
      <w:r>
        <w:rPr>
          <w:lang w:val="ru-RU"/>
        </w:rPr>
        <w:t>бермеуі</w:t>
      </w:r>
      <w:r w:rsidRPr="008E065B">
        <w:t xml:space="preserve"> </w:t>
      </w:r>
      <w:r>
        <w:rPr>
          <w:lang w:val="ru-RU"/>
        </w:rPr>
        <w:t>өздігінен</w:t>
      </w:r>
      <w:r w:rsidRPr="008E065B">
        <w:t xml:space="preserve"> </w:t>
      </w:r>
      <w:r>
        <w:rPr>
          <w:lang w:val="ru-RU"/>
        </w:rPr>
        <w:t>дәлелді</w:t>
      </w:r>
      <w:r w:rsidRPr="008E065B">
        <w:t xml:space="preserve"> </w:t>
      </w:r>
      <w:r>
        <w:rPr>
          <w:lang w:val="ru-RU"/>
        </w:rPr>
        <w:t>ескерту</w:t>
      </w:r>
      <w:r w:rsidRPr="008E065B">
        <w:t xml:space="preserve">, </w:t>
      </w:r>
      <w:r>
        <w:rPr>
          <w:lang w:val="ru-RU"/>
        </w:rPr>
        <w:t>нәтижені</w:t>
      </w:r>
      <w:r w:rsidRPr="008E065B">
        <w:t xml:space="preserve"> </w:t>
      </w:r>
      <w:r>
        <w:rPr>
          <w:lang w:val="ru-RU"/>
        </w:rPr>
        <w:t>қабылдаудан</w:t>
      </w:r>
      <w:r w:rsidRPr="008E065B">
        <w:t xml:space="preserve"> </w:t>
      </w:r>
      <w:r>
        <w:rPr>
          <w:lang w:val="ru-RU"/>
        </w:rPr>
        <w:t>бас</w:t>
      </w:r>
      <w:r w:rsidRPr="008E065B">
        <w:t xml:space="preserve"> </w:t>
      </w:r>
      <w:r>
        <w:rPr>
          <w:lang w:val="ru-RU"/>
        </w:rPr>
        <w:t>тарту</w:t>
      </w:r>
      <w:r w:rsidRPr="008E065B">
        <w:t xml:space="preserve"> </w:t>
      </w:r>
      <w:r>
        <w:rPr>
          <w:lang w:val="ru-RU"/>
        </w:rPr>
        <w:t>немесе</w:t>
      </w:r>
      <w:r w:rsidRPr="008E065B">
        <w:t xml:space="preserve"> </w:t>
      </w:r>
      <w:r>
        <w:rPr>
          <w:lang w:val="ru-RU"/>
        </w:rPr>
        <w:t>ескертулерге</w:t>
      </w:r>
      <w:r w:rsidRPr="008E065B">
        <w:t xml:space="preserve"> </w:t>
      </w:r>
      <w:r>
        <w:rPr>
          <w:lang w:val="ru-RU"/>
        </w:rPr>
        <w:t>арналған</w:t>
      </w:r>
      <w:r w:rsidRPr="008E065B">
        <w:t xml:space="preserve"> </w:t>
      </w:r>
      <w:r>
        <w:rPr>
          <w:lang w:val="ru-RU"/>
        </w:rPr>
        <w:t>мерзімді</w:t>
      </w:r>
      <w:r w:rsidRPr="008E065B">
        <w:t xml:space="preserve"> </w:t>
      </w:r>
      <w:r>
        <w:rPr>
          <w:lang w:val="ru-RU"/>
        </w:rPr>
        <w:t>ұзарту</w:t>
      </w:r>
      <w:r w:rsidRPr="008E065B">
        <w:t xml:space="preserve"> </w:t>
      </w:r>
      <w:r>
        <w:rPr>
          <w:lang w:val="ru-RU"/>
        </w:rPr>
        <w:t>үшін</w:t>
      </w:r>
      <w:r w:rsidRPr="008E065B">
        <w:t xml:space="preserve"> </w:t>
      </w:r>
      <w:r>
        <w:rPr>
          <w:lang w:val="ru-RU"/>
        </w:rPr>
        <w:t>негіз</w:t>
      </w:r>
      <w:r w:rsidRPr="008E065B">
        <w:t xml:space="preserve"> </w:t>
      </w:r>
      <w:r>
        <w:rPr>
          <w:lang w:val="ru-RU"/>
        </w:rPr>
        <w:t>болып</w:t>
      </w:r>
      <w:r w:rsidRPr="008E065B">
        <w:t xml:space="preserve"> </w:t>
      </w:r>
      <w:r>
        <w:rPr>
          <w:lang w:val="ru-RU"/>
        </w:rPr>
        <w:t>табылмайды</w:t>
      </w:r>
      <w:r w:rsidRPr="008E065B">
        <w:t xml:space="preserve">. </w:t>
      </w:r>
      <w:r>
        <w:rPr>
          <w:lang w:val="ru-RU"/>
        </w:rPr>
        <w:t>Егер</w:t>
      </w:r>
      <w:r w:rsidRPr="008E065B">
        <w:t xml:space="preserve"> </w:t>
      </w:r>
      <w:r>
        <w:rPr>
          <w:lang w:val="ru-RU"/>
        </w:rPr>
        <w:t>Сатып</w:t>
      </w:r>
      <w:r w:rsidRPr="008E065B">
        <w:t xml:space="preserve"> </w:t>
      </w:r>
      <w:r>
        <w:rPr>
          <w:lang w:val="ru-RU"/>
        </w:rPr>
        <w:t>алушы</w:t>
      </w:r>
      <w:r w:rsidRPr="008E065B">
        <w:t xml:space="preserve"> </w:t>
      </w:r>
      <w:r>
        <w:rPr>
          <w:lang w:val="ru-RU"/>
        </w:rPr>
        <w:t>белгіленген</w:t>
      </w:r>
      <w:r w:rsidRPr="008E065B">
        <w:t xml:space="preserve"> </w:t>
      </w:r>
      <w:r>
        <w:rPr>
          <w:lang w:val="ru-RU"/>
        </w:rPr>
        <w:t>мерзімде</w:t>
      </w:r>
      <w:r w:rsidRPr="008E065B">
        <w:t xml:space="preserve"> </w:t>
      </w:r>
      <w:r>
        <w:rPr>
          <w:lang w:val="ru-RU"/>
        </w:rPr>
        <w:t>берілген</w:t>
      </w:r>
      <w:r w:rsidRPr="008E065B">
        <w:t xml:space="preserve"> </w:t>
      </w:r>
      <w:r>
        <w:rPr>
          <w:lang w:val="ru-RU"/>
        </w:rPr>
        <w:t>нәтижеге</w:t>
      </w:r>
      <w:r w:rsidRPr="008E065B">
        <w:t xml:space="preserve"> </w:t>
      </w:r>
      <w:r>
        <w:rPr>
          <w:lang w:val="ru-RU"/>
        </w:rPr>
        <w:t>дәлелді</w:t>
      </w:r>
      <w:r w:rsidRPr="008E065B">
        <w:t xml:space="preserve"> </w:t>
      </w:r>
      <w:r>
        <w:rPr>
          <w:lang w:val="ru-RU"/>
        </w:rPr>
        <w:t>ескертулер</w:t>
      </w:r>
      <w:r w:rsidRPr="008E065B">
        <w:t xml:space="preserve"> </w:t>
      </w:r>
      <w:r>
        <w:rPr>
          <w:lang w:val="ru-RU"/>
        </w:rPr>
        <w:t>жібермесе</w:t>
      </w:r>
      <w:r w:rsidRPr="008E065B">
        <w:t xml:space="preserve">, </w:t>
      </w:r>
      <w:r>
        <w:rPr>
          <w:lang w:val="ru-RU"/>
        </w:rPr>
        <w:t>тиісті</w:t>
      </w:r>
      <w:r w:rsidRPr="008E065B">
        <w:t xml:space="preserve"> </w:t>
      </w:r>
      <w:r>
        <w:rPr>
          <w:lang w:val="ru-RU"/>
        </w:rPr>
        <w:t>кезең</w:t>
      </w:r>
      <w:r w:rsidRPr="008E065B">
        <w:t xml:space="preserve"> </w:t>
      </w:r>
      <w:r>
        <w:rPr>
          <w:lang w:val="ru-RU"/>
        </w:rPr>
        <w:t>немесе</w:t>
      </w:r>
      <w:r w:rsidRPr="008E065B">
        <w:t xml:space="preserve"> </w:t>
      </w:r>
      <w:r>
        <w:rPr>
          <w:lang w:val="ru-RU"/>
        </w:rPr>
        <w:t>нәтиже</w:t>
      </w:r>
      <w:r w:rsidRPr="008E065B">
        <w:t xml:space="preserve">, </w:t>
      </w:r>
      <w:r>
        <w:rPr>
          <w:lang w:val="ru-RU"/>
        </w:rPr>
        <w:t>баға</w:t>
      </w:r>
      <w:r w:rsidRPr="008E065B">
        <w:t xml:space="preserve"> </w:t>
      </w:r>
      <w:r>
        <w:rPr>
          <w:lang w:val="ru-RU"/>
        </w:rPr>
        <w:t>қою</w:t>
      </w:r>
      <w:r w:rsidRPr="008E065B">
        <w:t xml:space="preserve"> </w:t>
      </w:r>
      <w:r>
        <w:rPr>
          <w:lang w:val="ru-RU"/>
        </w:rPr>
        <w:t>фактісіне</w:t>
      </w:r>
      <w:r w:rsidRPr="008E065B">
        <w:t xml:space="preserve"> </w:t>
      </w:r>
      <w:r>
        <w:rPr>
          <w:lang w:val="ru-RU"/>
        </w:rPr>
        <w:t>қарамастан</w:t>
      </w:r>
      <w:r w:rsidRPr="008E065B">
        <w:t xml:space="preserve">, </w:t>
      </w:r>
      <w:r>
        <w:rPr>
          <w:lang w:val="ru-RU"/>
        </w:rPr>
        <w:t>осы</w:t>
      </w:r>
      <w:r w:rsidRPr="008E065B">
        <w:t xml:space="preserve"> </w:t>
      </w:r>
      <w:r>
        <w:rPr>
          <w:lang w:val="ru-RU"/>
        </w:rPr>
        <w:t>Офертада</w:t>
      </w:r>
      <w:r w:rsidRPr="008E065B">
        <w:t xml:space="preserve"> </w:t>
      </w:r>
      <w:r>
        <w:rPr>
          <w:lang w:val="ru-RU"/>
        </w:rPr>
        <w:t>көзделген</w:t>
      </w:r>
      <w:r w:rsidRPr="008E065B">
        <w:t xml:space="preserve"> </w:t>
      </w:r>
      <w:r>
        <w:rPr>
          <w:lang w:val="ru-RU"/>
        </w:rPr>
        <w:t>тәртіппен</w:t>
      </w:r>
      <w:r w:rsidRPr="008E065B">
        <w:t xml:space="preserve"> </w:t>
      </w:r>
      <w:r>
        <w:rPr>
          <w:lang w:val="ru-RU"/>
        </w:rPr>
        <w:t>қабылданған</w:t>
      </w:r>
      <w:r w:rsidRPr="008E065B">
        <w:t xml:space="preserve"> </w:t>
      </w:r>
      <w:r>
        <w:rPr>
          <w:lang w:val="ru-RU"/>
        </w:rPr>
        <w:t>болып</w:t>
      </w:r>
      <w:r w:rsidRPr="008E065B">
        <w:t xml:space="preserve"> </w:t>
      </w:r>
      <w:r>
        <w:rPr>
          <w:lang w:val="ru-RU"/>
        </w:rPr>
        <w:t>есептеледі</w:t>
      </w:r>
      <w:r w:rsidRPr="008E065B">
        <w:t>.</w:t>
      </w:r>
    </w:p>
    <w:p w14:paraId="06209F9C" w14:textId="77777777" w:rsidR="008E065B" w:rsidRPr="008E065B" w:rsidRDefault="008E065B" w:rsidP="008E065B">
      <w:pPr>
        <w:ind w:firstLine="720"/>
        <w:jc w:val="both"/>
      </w:pPr>
      <w:r w:rsidRPr="008E065B">
        <w:t xml:space="preserve">6.25. </w:t>
      </w:r>
      <w:r>
        <w:rPr>
          <w:lang w:val="ru-RU"/>
        </w:rPr>
        <w:t>Егер</w:t>
      </w:r>
      <w:r w:rsidRPr="008E065B">
        <w:t xml:space="preserve"> </w:t>
      </w:r>
      <w:r>
        <w:rPr>
          <w:lang w:val="ru-RU"/>
        </w:rPr>
        <w:t>Сатып</w:t>
      </w:r>
      <w:r w:rsidRPr="008E065B">
        <w:t xml:space="preserve"> </w:t>
      </w:r>
      <w:r>
        <w:rPr>
          <w:lang w:val="ru-RU"/>
        </w:rPr>
        <w:t>алушы</w:t>
      </w:r>
      <w:r w:rsidRPr="008E065B">
        <w:t xml:space="preserve"> </w:t>
      </w:r>
      <w:r>
        <w:rPr>
          <w:lang w:val="ru-RU"/>
        </w:rPr>
        <w:t>қажетті</w:t>
      </w:r>
      <w:r w:rsidRPr="008E065B">
        <w:t xml:space="preserve"> </w:t>
      </w:r>
      <w:r>
        <w:rPr>
          <w:lang w:val="ru-RU"/>
        </w:rPr>
        <w:t>Бастапқы</w:t>
      </w:r>
      <w:r w:rsidRPr="008E065B">
        <w:t xml:space="preserve"> </w:t>
      </w:r>
      <w:r>
        <w:rPr>
          <w:lang w:val="ru-RU"/>
        </w:rPr>
        <w:t>деректерді</w:t>
      </w:r>
      <w:r w:rsidRPr="008E065B">
        <w:t xml:space="preserve"> </w:t>
      </w:r>
      <w:r>
        <w:rPr>
          <w:lang w:val="ru-RU"/>
        </w:rPr>
        <w:t>ұсынбаса</w:t>
      </w:r>
      <w:r w:rsidRPr="008E065B">
        <w:t xml:space="preserve">, </w:t>
      </w:r>
      <w:r>
        <w:rPr>
          <w:lang w:val="ru-RU"/>
        </w:rPr>
        <w:t>келісілген</w:t>
      </w:r>
      <w:r w:rsidRPr="008E065B">
        <w:t xml:space="preserve"> </w:t>
      </w:r>
      <w:r>
        <w:rPr>
          <w:lang w:val="ru-RU"/>
        </w:rPr>
        <w:t>бейнеқоңырауларға</w:t>
      </w:r>
      <w:r w:rsidRPr="008E065B">
        <w:t xml:space="preserve"> </w:t>
      </w:r>
      <w:r>
        <w:rPr>
          <w:lang w:val="ru-RU"/>
        </w:rPr>
        <w:t>қатыспаса</w:t>
      </w:r>
      <w:r w:rsidRPr="008E065B">
        <w:t xml:space="preserve">, </w:t>
      </w:r>
      <w:r>
        <w:rPr>
          <w:lang w:val="ru-RU"/>
        </w:rPr>
        <w:t>Платформаның</w:t>
      </w:r>
      <w:r w:rsidRPr="008E065B">
        <w:t xml:space="preserve"> </w:t>
      </w:r>
      <w:r>
        <w:rPr>
          <w:lang w:val="ru-RU"/>
        </w:rPr>
        <w:t>мәтіндік</w:t>
      </w:r>
      <w:r w:rsidRPr="008E065B">
        <w:t xml:space="preserve"> </w:t>
      </w:r>
      <w:r>
        <w:rPr>
          <w:lang w:val="ru-RU"/>
        </w:rPr>
        <w:t>чатында</w:t>
      </w:r>
      <w:r w:rsidRPr="008E065B">
        <w:t xml:space="preserve"> </w:t>
      </w:r>
      <w:r>
        <w:rPr>
          <w:lang w:val="ru-RU"/>
        </w:rPr>
        <w:t>жауап</w:t>
      </w:r>
      <w:r w:rsidRPr="008E065B">
        <w:t xml:space="preserve"> </w:t>
      </w:r>
      <w:r>
        <w:rPr>
          <w:lang w:val="ru-RU"/>
        </w:rPr>
        <w:t>бермесе</w:t>
      </w:r>
      <w:r w:rsidRPr="008E065B">
        <w:t xml:space="preserve">, </w:t>
      </w:r>
      <w:r>
        <w:rPr>
          <w:lang w:val="ru-RU"/>
        </w:rPr>
        <w:t>аралық</w:t>
      </w:r>
      <w:r w:rsidRPr="008E065B">
        <w:t xml:space="preserve"> </w:t>
      </w:r>
      <w:r>
        <w:rPr>
          <w:lang w:val="ru-RU"/>
        </w:rPr>
        <w:t>нәтижелерді</w:t>
      </w:r>
      <w:r w:rsidRPr="008E065B">
        <w:t xml:space="preserve"> </w:t>
      </w:r>
      <w:r>
        <w:rPr>
          <w:lang w:val="ru-RU"/>
        </w:rPr>
        <w:t>бекітпесе</w:t>
      </w:r>
      <w:r w:rsidRPr="008E065B">
        <w:t xml:space="preserve">, </w:t>
      </w:r>
      <w:r>
        <w:rPr>
          <w:lang w:val="ru-RU"/>
        </w:rPr>
        <w:t>дәлелді</w:t>
      </w:r>
      <w:r w:rsidRPr="008E065B">
        <w:t xml:space="preserve"> </w:t>
      </w:r>
      <w:r>
        <w:rPr>
          <w:lang w:val="ru-RU"/>
        </w:rPr>
        <w:t>ескертулер</w:t>
      </w:r>
      <w:r w:rsidRPr="008E065B">
        <w:t xml:space="preserve"> </w:t>
      </w:r>
      <w:r>
        <w:rPr>
          <w:lang w:val="ru-RU"/>
        </w:rPr>
        <w:t>жібермесе</w:t>
      </w:r>
      <w:r w:rsidRPr="008E065B">
        <w:t xml:space="preserve"> </w:t>
      </w:r>
      <w:r>
        <w:rPr>
          <w:lang w:val="ru-RU"/>
        </w:rPr>
        <w:t>немесе</w:t>
      </w:r>
      <w:r w:rsidRPr="008E065B">
        <w:t xml:space="preserve"> </w:t>
      </w:r>
      <w:r>
        <w:rPr>
          <w:lang w:val="ru-RU"/>
        </w:rPr>
        <w:t>жобаны</w:t>
      </w:r>
      <w:r w:rsidRPr="008E065B">
        <w:t xml:space="preserve"> </w:t>
      </w:r>
      <w:r>
        <w:rPr>
          <w:lang w:val="ru-RU"/>
        </w:rPr>
        <w:t>жалғастыру</w:t>
      </w:r>
      <w:r w:rsidRPr="008E065B">
        <w:t xml:space="preserve"> </w:t>
      </w:r>
      <w:r>
        <w:rPr>
          <w:lang w:val="ru-RU"/>
        </w:rPr>
        <w:t>үшін</w:t>
      </w:r>
      <w:r w:rsidRPr="008E065B">
        <w:t xml:space="preserve"> </w:t>
      </w:r>
      <w:r>
        <w:rPr>
          <w:lang w:val="ru-RU"/>
        </w:rPr>
        <w:t>қажетті</w:t>
      </w:r>
      <w:r w:rsidRPr="008E065B">
        <w:t xml:space="preserve"> </w:t>
      </w:r>
      <w:r>
        <w:rPr>
          <w:lang w:val="ru-RU"/>
        </w:rPr>
        <w:t>өзге</w:t>
      </w:r>
      <w:r w:rsidRPr="008E065B">
        <w:t xml:space="preserve"> </w:t>
      </w:r>
      <w:r>
        <w:rPr>
          <w:lang w:val="ru-RU"/>
        </w:rPr>
        <w:t>де</w:t>
      </w:r>
      <w:r w:rsidRPr="008E065B">
        <w:t xml:space="preserve"> </w:t>
      </w:r>
      <w:r>
        <w:rPr>
          <w:lang w:val="ru-RU"/>
        </w:rPr>
        <w:t>әрекеттерді</w:t>
      </w:r>
      <w:r w:rsidRPr="008E065B">
        <w:t xml:space="preserve"> </w:t>
      </w:r>
      <w:r>
        <w:rPr>
          <w:lang w:val="ru-RU"/>
        </w:rPr>
        <w:t>қатарынан</w:t>
      </w:r>
      <w:r w:rsidRPr="008E065B">
        <w:t xml:space="preserve"> 14 (</w:t>
      </w:r>
      <w:r>
        <w:rPr>
          <w:lang w:val="ru-RU"/>
        </w:rPr>
        <w:t>он</w:t>
      </w:r>
      <w:r w:rsidRPr="008E065B">
        <w:t xml:space="preserve"> </w:t>
      </w:r>
      <w:r>
        <w:rPr>
          <w:lang w:val="ru-RU"/>
        </w:rPr>
        <w:t>төрт</w:t>
      </w:r>
      <w:r w:rsidRPr="008E065B">
        <w:t xml:space="preserve">) </w:t>
      </w:r>
      <w:r>
        <w:rPr>
          <w:lang w:val="ru-RU"/>
        </w:rPr>
        <w:t>күнтізбелік</w:t>
      </w:r>
      <w:r w:rsidRPr="008E065B">
        <w:t xml:space="preserve"> </w:t>
      </w:r>
      <w:r>
        <w:rPr>
          <w:lang w:val="ru-RU"/>
        </w:rPr>
        <w:t>күннен</w:t>
      </w:r>
      <w:r w:rsidRPr="008E065B">
        <w:t xml:space="preserve"> </w:t>
      </w:r>
      <w:r>
        <w:rPr>
          <w:lang w:val="ru-RU"/>
        </w:rPr>
        <w:t>артық</w:t>
      </w:r>
      <w:r w:rsidRPr="008E065B">
        <w:t xml:space="preserve"> </w:t>
      </w:r>
      <w:r>
        <w:rPr>
          <w:lang w:val="ru-RU"/>
        </w:rPr>
        <w:t>жасамаса</w:t>
      </w:r>
      <w:r w:rsidRPr="008E065B">
        <w:t xml:space="preserve">, </w:t>
      </w:r>
      <w:r>
        <w:rPr>
          <w:lang w:val="ru-RU"/>
        </w:rPr>
        <w:t>Компания</w:t>
      </w:r>
      <w:r w:rsidRPr="008E065B">
        <w:t xml:space="preserve"> </w:t>
      </w:r>
      <w:r>
        <w:rPr>
          <w:lang w:val="ru-RU"/>
        </w:rPr>
        <w:t>қызмет</w:t>
      </w:r>
      <w:r w:rsidRPr="008E065B">
        <w:t xml:space="preserve"> </w:t>
      </w:r>
      <w:r>
        <w:rPr>
          <w:lang w:val="ru-RU"/>
        </w:rPr>
        <w:t>көрсетуді</w:t>
      </w:r>
      <w:r w:rsidRPr="008E065B">
        <w:t xml:space="preserve"> </w:t>
      </w:r>
      <w:r>
        <w:rPr>
          <w:lang w:val="ru-RU"/>
        </w:rPr>
        <w:t>уақытша</w:t>
      </w:r>
      <w:r w:rsidRPr="008E065B">
        <w:t xml:space="preserve"> </w:t>
      </w:r>
      <w:r>
        <w:rPr>
          <w:lang w:val="ru-RU"/>
        </w:rPr>
        <w:t>тоқтата</w:t>
      </w:r>
      <w:r w:rsidRPr="008E065B">
        <w:t xml:space="preserve"> </w:t>
      </w:r>
      <w:r>
        <w:rPr>
          <w:lang w:val="ru-RU"/>
        </w:rPr>
        <w:t>тұруға</w:t>
      </w:r>
      <w:r w:rsidRPr="008E065B">
        <w:t xml:space="preserve"> </w:t>
      </w:r>
      <w:r>
        <w:rPr>
          <w:lang w:val="ru-RU"/>
        </w:rPr>
        <w:t>және</w:t>
      </w:r>
      <w:r w:rsidRPr="008E065B">
        <w:t xml:space="preserve"> </w:t>
      </w:r>
      <w:r>
        <w:rPr>
          <w:lang w:val="ru-RU"/>
        </w:rPr>
        <w:t>жобаға</w:t>
      </w:r>
      <w:r w:rsidRPr="008E065B">
        <w:t xml:space="preserve"> </w:t>
      </w:r>
      <w:r>
        <w:rPr>
          <w:lang w:val="ru-RU"/>
        </w:rPr>
        <w:t>Платформа</w:t>
      </w:r>
      <w:r w:rsidRPr="008E065B">
        <w:t xml:space="preserve"> </w:t>
      </w:r>
      <w:r>
        <w:rPr>
          <w:lang w:val="ru-RU"/>
        </w:rPr>
        <w:t>жүйесінде</w:t>
      </w:r>
      <w:r w:rsidRPr="008E065B">
        <w:t xml:space="preserve"> «</w:t>
      </w:r>
      <w:r>
        <w:rPr>
          <w:lang w:val="ru-RU"/>
        </w:rPr>
        <w:t>тоқтатылған</w:t>
      </w:r>
      <w:r w:rsidRPr="008E065B">
        <w:t xml:space="preserve">» </w:t>
      </w:r>
      <w:r>
        <w:rPr>
          <w:lang w:val="ru-RU"/>
        </w:rPr>
        <w:t>мәртебесін</w:t>
      </w:r>
      <w:r w:rsidRPr="008E065B">
        <w:t xml:space="preserve"> </w:t>
      </w:r>
      <w:r>
        <w:rPr>
          <w:lang w:val="ru-RU"/>
        </w:rPr>
        <w:t>немесе</w:t>
      </w:r>
      <w:r w:rsidRPr="008E065B">
        <w:t xml:space="preserve"> </w:t>
      </w:r>
      <w:r>
        <w:rPr>
          <w:lang w:val="ru-RU"/>
        </w:rPr>
        <w:t>өзге</w:t>
      </w:r>
      <w:r w:rsidRPr="008E065B">
        <w:t xml:space="preserve"> </w:t>
      </w:r>
      <w:r>
        <w:rPr>
          <w:lang w:val="ru-RU"/>
        </w:rPr>
        <w:t>ұқсас</w:t>
      </w:r>
      <w:r w:rsidRPr="008E065B">
        <w:t xml:space="preserve"> </w:t>
      </w:r>
      <w:r>
        <w:rPr>
          <w:lang w:val="ru-RU"/>
        </w:rPr>
        <w:t>мәртебені</w:t>
      </w:r>
      <w:r w:rsidRPr="008E065B">
        <w:t xml:space="preserve"> </w:t>
      </w:r>
      <w:r>
        <w:rPr>
          <w:lang w:val="ru-RU"/>
        </w:rPr>
        <w:t>беруге</w:t>
      </w:r>
      <w:r w:rsidRPr="008E065B">
        <w:t xml:space="preserve"> </w:t>
      </w:r>
      <w:r>
        <w:rPr>
          <w:lang w:val="ru-RU"/>
        </w:rPr>
        <w:t>құқылы</w:t>
      </w:r>
      <w:r w:rsidRPr="008E065B">
        <w:t>.</w:t>
      </w:r>
    </w:p>
    <w:p w14:paraId="2C97C730" w14:textId="77777777" w:rsidR="008E065B" w:rsidRPr="008E065B" w:rsidRDefault="008E065B" w:rsidP="008E065B">
      <w:pPr>
        <w:ind w:firstLine="720"/>
        <w:jc w:val="both"/>
      </w:pPr>
      <w:r w:rsidRPr="008E065B">
        <w:t xml:space="preserve">6.26. </w:t>
      </w:r>
      <w:r>
        <w:rPr>
          <w:lang w:val="ru-RU"/>
        </w:rPr>
        <w:t>Жобаны</w:t>
      </w:r>
      <w:r w:rsidRPr="008E065B">
        <w:t xml:space="preserve"> </w:t>
      </w:r>
      <w:r>
        <w:rPr>
          <w:lang w:val="ru-RU"/>
        </w:rPr>
        <w:t>тоқтату</w:t>
      </w:r>
      <w:r w:rsidRPr="008E065B">
        <w:t xml:space="preserve"> </w:t>
      </w:r>
      <w:r>
        <w:rPr>
          <w:lang w:val="ru-RU"/>
        </w:rPr>
        <w:t>кезеңінде</w:t>
      </w:r>
      <w:r w:rsidRPr="008E065B">
        <w:t xml:space="preserve"> </w:t>
      </w:r>
      <w:r>
        <w:rPr>
          <w:lang w:val="ru-RU"/>
        </w:rPr>
        <w:t>қызмет</w:t>
      </w:r>
      <w:r w:rsidRPr="008E065B">
        <w:t xml:space="preserve"> </w:t>
      </w:r>
      <w:r>
        <w:rPr>
          <w:lang w:val="ru-RU"/>
        </w:rPr>
        <w:t>көрсету</w:t>
      </w:r>
      <w:r w:rsidRPr="008E065B">
        <w:t xml:space="preserve"> </w:t>
      </w:r>
      <w:r>
        <w:rPr>
          <w:lang w:val="ru-RU"/>
        </w:rPr>
        <w:t>мерзімдері</w:t>
      </w:r>
      <w:r w:rsidRPr="008E065B">
        <w:t xml:space="preserve"> </w:t>
      </w:r>
      <w:r>
        <w:rPr>
          <w:lang w:val="ru-RU"/>
        </w:rPr>
        <w:t>есептелмейді</w:t>
      </w:r>
      <w:r w:rsidRPr="008E065B">
        <w:t xml:space="preserve">, </w:t>
      </w:r>
      <w:r>
        <w:rPr>
          <w:lang w:val="ru-RU"/>
        </w:rPr>
        <w:t>ал</w:t>
      </w:r>
      <w:r w:rsidRPr="008E065B">
        <w:t xml:space="preserve"> </w:t>
      </w:r>
      <w:r>
        <w:rPr>
          <w:lang w:val="ru-RU"/>
        </w:rPr>
        <w:t>Компания</w:t>
      </w:r>
      <w:r w:rsidRPr="008E065B">
        <w:t xml:space="preserve"> </w:t>
      </w:r>
      <w:r>
        <w:rPr>
          <w:lang w:val="ru-RU"/>
        </w:rPr>
        <w:t>және</w:t>
      </w:r>
      <w:r w:rsidRPr="008E065B">
        <w:t xml:space="preserve"> </w:t>
      </w:r>
      <w:r>
        <w:rPr>
          <w:lang w:val="ru-RU"/>
        </w:rPr>
        <w:t>ол</w:t>
      </w:r>
      <w:r w:rsidRPr="008E065B">
        <w:t xml:space="preserve"> </w:t>
      </w:r>
      <w:r>
        <w:rPr>
          <w:lang w:val="ru-RU"/>
        </w:rPr>
        <w:t>тартқан</w:t>
      </w:r>
      <w:r w:rsidRPr="008E065B">
        <w:t xml:space="preserve"> </w:t>
      </w:r>
      <w:r>
        <w:rPr>
          <w:lang w:val="ru-RU"/>
        </w:rPr>
        <w:t>тұлғалар</w:t>
      </w:r>
      <w:r w:rsidRPr="008E065B">
        <w:t xml:space="preserve"> </w:t>
      </w:r>
      <w:r>
        <w:rPr>
          <w:lang w:val="ru-RU"/>
        </w:rPr>
        <w:t>орындауды</w:t>
      </w:r>
      <w:r w:rsidRPr="008E065B">
        <w:t xml:space="preserve"> </w:t>
      </w:r>
      <w:r>
        <w:rPr>
          <w:lang w:val="ru-RU"/>
        </w:rPr>
        <w:t>мерзімін</w:t>
      </w:r>
      <w:r w:rsidRPr="008E065B">
        <w:t xml:space="preserve"> </w:t>
      </w:r>
      <w:r>
        <w:rPr>
          <w:lang w:val="ru-RU"/>
        </w:rPr>
        <w:t>өткізіп</w:t>
      </w:r>
      <w:r w:rsidRPr="008E065B">
        <w:t xml:space="preserve"> </w:t>
      </w:r>
      <w:r>
        <w:rPr>
          <w:lang w:val="ru-RU"/>
        </w:rPr>
        <w:t>алды</w:t>
      </w:r>
      <w:r w:rsidRPr="008E065B">
        <w:t xml:space="preserve"> </w:t>
      </w:r>
      <w:r>
        <w:rPr>
          <w:lang w:val="ru-RU"/>
        </w:rPr>
        <w:t>деп</w:t>
      </w:r>
      <w:r w:rsidRPr="008E065B">
        <w:t xml:space="preserve"> </w:t>
      </w:r>
      <w:r>
        <w:rPr>
          <w:lang w:val="ru-RU"/>
        </w:rPr>
        <w:t>есептелмейді</w:t>
      </w:r>
      <w:r w:rsidRPr="008E065B">
        <w:t xml:space="preserve">. </w:t>
      </w:r>
      <w:r>
        <w:rPr>
          <w:lang w:val="ru-RU"/>
        </w:rPr>
        <w:t>Жобаны</w:t>
      </w:r>
      <w:r w:rsidRPr="008E065B">
        <w:t xml:space="preserve"> </w:t>
      </w:r>
      <w:r>
        <w:rPr>
          <w:lang w:val="ru-RU"/>
        </w:rPr>
        <w:t>қайта</w:t>
      </w:r>
      <w:r w:rsidRPr="008E065B">
        <w:t xml:space="preserve"> </w:t>
      </w:r>
      <w:r>
        <w:rPr>
          <w:lang w:val="ru-RU"/>
        </w:rPr>
        <w:t>бастау</w:t>
      </w:r>
      <w:r w:rsidRPr="008E065B">
        <w:t xml:space="preserve"> </w:t>
      </w:r>
      <w:r>
        <w:rPr>
          <w:lang w:val="ru-RU"/>
        </w:rPr>
        <w:t>Сатып</w:t>
      </w:r>
      <w:r w:rsidRPr="008E065B">
        <w:t xml:space="preserve"> </w:t>
      </w:r>
      <w:r>
        <w:rPr>
          <w:lang w:val="ru-RU"/>
        </w:rPr>
        <w:t>алушыдан</w:t>
      </w:r>
      <w:r w:rsidRPr="008E065B">
        <w:t xml:space="preserve"> </w:t>
      </w:r>
      <w:r>
        <w:rPr>
          <w:lang w:val="ru-RU"/>
        </w:rPr>
        <w:t>жұмысты</w:t>
      </w:r>
      <w:r w:rsidRPr="008E065B">
        <w:t xml:space="preserve"> </w:t>
      </w:r>
      <w:r>
        <w:rPr>
          <w:lang w:val="ru-RU"/>
        </w:rPr>
        <w:t>жалғастыру</w:t>
      </w:r>
      <w:r w:rsidRPr="008E065B">
        <w:t xml:space="preserve"> </w:t>
      </w:r>
      <w:r>
        <w:rPr>
          <w:lang w:val="ru-RU"/>
        </w:rPr>
        <w:t>үшін</w:t>
      </w:r>
      <w:r w:rsidRPr="008E065B">
        <w:t xml:space="preserve"> </w:t>
      </w:r>
      <w:r>
        <w:rPr>
          <w:lang w:val="ru-RU"/>
        </w:rPr>
        <w:t>қажетті</w:t>
      </w:r>
      <w:r w:rsidRPr="008E065B">
        <w:t xml:space="preserve"> </w:t>
      </w:r>
      <w:r>
        <w:rPr>
          <w:lang w:val="ru-RU"/>
        </w:rPr>
        <w:t>деректер</w:t>
      </w:r>
      <w:r w:rsidRPr="008E065B">
        <w:t xml:space="preserve">, </w:t>
      </w:r>
      <w:r>
        <w:rPr>
          <w:lang w:val="ru-RU"/>
        </w:rPr>
        <w:t>растаулар</w:t>
      </w:r>
      <w:r w:rsidRPr="008E065B">
        <w:t xml:space="preserve">, </w:t>
      </w:r>
      <w:r>
        <w:rPr>
          <w:lang w:val="ru-RU"/>
        </w:rPr>
        <w:t>ескертулер</w:t>
      </w:r>
      <w:r w:rsidRPr="008E065B">
        <w:t xml:space="preserve">, </w:t>
      </w:r>
      <w:r>
        <w:rPr>
          <w:lang w:val="ru-RU"/>
        </w:rPr>
        <w:t>келісулер</w:t>
      </w:r>
      <w:r w:rsidRPr="008E065B">
        <w:t xml:space="preserve"> </w:t>
      </w:r>
      <w:r>
        <w:rPr>
          <w:lang w:val="ru-RU"/>
        </w:rPr>
        <w:t>немесе</w:t>
      </w:r>
      <w:r w:rsidRPr="008E065B">
        <w:t xml:space="preserve"> </w:t>
      </w:r>
      <w:r>
        <w:rPr>
          <w:lang w:val="ru-RU"/>
        </w:rPr>
        <w:t>өзге</w:t>
      </w:r>
      <w:r w:rsidRPr="008E065B">
        <w:t xml:space="preserve"> </w:t>
      </w:r>
      <w:r>
        <w:rPr>
          <w:lang w:val="ru-RU"/>
        </w:rPr>
        <w:t>әрекеттер</w:t>
      </w:r>
      <w:r w:rsidRPr="008E065B">
        <w:t xml:space="preserve"> </w:t>
      </w:r>
      <w:r>
        <w:rPr>
          <w:lang w:val="ru-RU"/>
        </w:rPr>
        <w:t>алынғаннан</w:t>
      </w:r>
      <w:r w:rsidRPr="008E065B">
        <w:t xml:space="preserve"> </w:t>
      </w:r>
      <w:r>
        <w:rPr>
          <w:lang w:val="ru-RU"/>
        </w:rPr>
        <w:t>кейін</w:t>
      </w:r>
      <w:r w:rsidRPr="008E065B">
        <w:t xml:space="preserve">, </w:t>
      </w:r>
      <w:r>
        <w:rPr>
          <w:lang w:val="ru-RU"/>
        </w:rPr>
        <w:t>Компанияның</w:t>
      </w:r>
      <w:r w:rsidRPr="008E065B">
        <w:t xml:space="preserve"> </w:t>
      </w:r>
      <w:r>
        <w:rPr>
          <w:lang w:val="ru-RU"/>
        </w:rPr>
        <w:t>техникалық</w:t>
      </w:r>
      <w:r w:rsidRPr="008E065B">
        <w:t xml:space="preserve"> </w:t>
      </w:r>
      <w:r>
        <w:rPr>
          <w:lang w:val="ru-RU"/>
        </w:rPr>
        <w:t>және</w:t>
      </w:r>
      <w:r w:rsidRPr="008E065B">
        <w:t xml:space="preserve"> </w:t>
      </w:r>
      <w:r>
        <w:rPr>
          <w:lang w:val="ru-RU"/>
        </w:rPr>
        <w:t>ұйымдастырушылық</w:t>
      </w:r>
      <w:r w:rsidRPr="008E065B">
        <w:t xml:space="preserve"> </w:t>
      </w:r>
      <w:r>
        <w:rPr>
          <w:lang w:val="ru-RU"/>
        </w:rPr>
        <w:t>мүмкіндігі</w:t>
      </w:r>
      <w:r w:rsidRPr="008E065B">
        <w:t xml:space="preserve"> </w:t>
      </w:r>
      <w:r>
        <w:rPr>
          <w:lang w:val="ru-RU"/>
        </w:rPr>
        <w:t>болған</w:t>
      </w:r>
      <w:r w:rsidRPr="008E065B">
        <w:t xml:space="preserve"> </w:t>
      </w:r>
      <w:r>
        <w:rPr>
          <w:lang w:val="ru-RU"/>
        </w:rPr>
        <w:t>жағдайда</w:t>
      </w:r>
      <w:r w:rsidRPr="008E065B">
        <w:t xml:space="preserve"> </w:t>
      </w:r>
      <w:r>
        <w:rPr>
          <w:lang w:val="ru-RU"/>
        </w:rPr>
        <w:t>жүзеге</w:t>
      </w:r>
      <w:r w:rsidRPr="008E065B">
        <w:t xml:space="preserve"> </w:t>
      </w:r>
      <w:r>
        <w:rPr>
          <w:lang w:val="ru-RU"/>
        </w:rPr>
        <w:t>асырылады</w:t>
      </w:r>
      <w:r w:rsidRPr="008E065B">
        <w:t xml:space="preserve">. </w:t>
      </w:r>
      <w:r>
        <w:rPr>
          <w:lang w:val="ru-RU"/>
        </w:rPr>
        <w:t>Егер</w:t>
      </w:r>
      <w:r w:rsidRPr="008E065B">
        <w:t xml:space="preserve"> </w:t>
      </w:r>
      <w:r>
        <w:rPr>
          <w:lang w:val="ru-RU"/>
        </w:rPr>
        <w:t>Сатып</w:t>
      </w:r>
      <w:r w:rsidRPr="008E065B">
        <w:t xml:space="preserve"> </w:t>
      </w:r>
      <w:r>
        <w:rPr>
          <w:lang w:val="ru-RU"/>
        </w:rPr>
        <w:t>алушының</w:t>
      </w:r>
      <w:r w:rsidRPr="008E065B">
        <w:t xml:space="preserve"> </w:t>
      </w:r>
      <w:r>
        <w:rPr>
          <w:lang w:val="ru-RU"/>
        </w:rPr>
        <w:t>әрекетсіздік</w:t>
      </w:r>
      <w:r w:rsidRPr="008E065B">
        <w:t xml:space="preserve"> </w:t>
      </w:r>
      <w:r>
        <w:rPr>
          <w:lang w:val="ru-RU"/>
        </w:rPr>
        <w:t>кезеңі</w:t>
      </w:r>
      <w:r w:rsidRPr="008E065B">
        <w:t xml:space="preserve"> </w:t>
      </w:r>
      <w:r>
        <w:rPr>
          <w:lang w:val="ru-RU"/>
        </w:rPr>
        <w:t>қатарынан</w:t>
      </w:r>
      <w:r w:rsidRPr="008E065B">
        <w:t xml:space="preserve"> 30 (</w:t>
      </w:r>
      <w:r>
        <w:rPr>
          <w:lang w:val="ru-RU"/>
        </w:rPr>
        <w:t>отыз</w:t>
      </w:r>
      <w:r w:rsidRPr="008E065B">
        <w:t xml:space="preserve">) </w:t>
      </w:r>
      <w:r>
        <w:rPr>
          <w:lang w:val="ru-RU"/>
        </w:rPr>
        <w:t>күнтізбелік</w:t>
      </w:r>
      <w:r w:rsidRPr="008E065B">
        <w:t xml:space="preserve"> </w:t>
      </w:r>
      <w:r>
        <w:rPr>
          <w:lang w:val="ru-RU"/>
        </w:rPr>
        <w:t>күннен</w:t>
      </w:r>
      <w:r w:rsidRPr="008E065B">
        <w:t xml:space="preserve"> </w:t>
      </w:r>
      <w:r>
        <w:rPr>
          <w:lang w:val="ru-RU"/>
        </w:rPr>
        <w:t>асса</w:t>
      </w:r>
      <w:r w:rsidRPr="008E065B">
        <w:t xml:space="preserve">, </w:t>
      </w:r>
      <w:r>
        <w:rPr>
          <w:lang w:val="ru-RU"/>
        </w:rPr>
        <w:t>Компания</w:t>
      </w:r>
      <w:r w:rsidRPr="008E065B">
        <w:t xml:space="preserve"> </w:t>
      </w:r>
      <w:r>
        <w:rPr>
          <w:lang w:val="ru-RU"/>
        </w:rPr>
        <w:t>осы</w:t>
      </w:r>
      <w:r w:rsidRPr="008E065B">
        <w:t xml:space="preserve"> </w:t>
      </w:r>
      <w:r>
        <w:rPr>
          <w:lang w:val="ru-RU"/>
        </w:rPr>
        <w:t>Офертаның</w:t>
      </w:r>
      <w:r w:rsidRPr="008E065B">
        <w:t xml:space="preserve"> 11-</w:t>
      </w:r>
      <w:r>
        <w:rPr>
          <w:lang w:val="ru-RU"/>
        </w:rPr>
        <w:t>бөлімінде</w:t>
      </w:r>
      <w:r w:rsidRPr="008E065B">
        <w:t xml:space="preserve"> </w:t>
      </w:r>
      <w:r>
        <w:rPr>
          <w:lang w:val="ru-RU"/>
        </w:rPr>
        <w:t>көзделген</w:t>
      </w:r>
      <w:r w:rsidRPr="008E065B">
        <w:t xml:space="preserve"> </w:t>
      </w:r>
      <w:r>
        <w:rPr>
          <w:lang w:val="ru-RU"/>
        </w:rPr>
        <w:t>тәртіппен</w:t>
      </w:r>
      <w:r w:rsidRPr="008E065B">
        <w:t xml:space="preserve"> </w:t>
      </w:r>
      <w:r>
        <w:rPr>
          <w:lang w:val="ru-RU"/>
        </w:rPr>
        <w:t>нақты</w:t>
      </w:r>
      <w:r w:rsidRPr="008E065B">
        <w:t xml:space="preserve"> </w:t>
      </w:r>
      <w:r>
        <w:rPr>
          <w:lang w:val="ru-RU"/>
        </w:rPr>
        <w:t>орындалған</w:t>
      </w:r>
      <w:r w:rsidRPr="008E065B">
        <w:t xml:space="preserve"> </w:t>
      </w:r>
      <w:r>
        <w:rPr>
          <w:lang w:val="ru-RU"/>
        </w:rPr>
        <w:t>жұмыс</w:t>
      </w:r>
      <w:r w:rsidRPr="008E065B">
        <w:t xml:space="preserve"> </w:t>
      </w:r>
      <w:r>
        <w:rPr>
          <w:lang w:val="ru-RU"/>
        </w:rPr>
        <w:t>көлемін</w:t>
      </w:r>
      <w:r w:rsidRPr="008E065B">
        <w:t xml:space="preserve">, </w:t>
      </w:r>
      <w:r>
        <w:rPr>
          <w:lang w:val="ru-RU"/>
        </w:rPr>
        <w:t>жоба</w:t>
      </w:r>
      <w:r w:rsidRPr="008E065B">
        <w:t xml:space="preserve"> </w:t>
      </w:r>
      <w:r>
        <w:rPr>
          <w:lang w:val="ru-RU"/>
        </w:rPr>
        <w:t>сатысын</w:t>
      </w:r>
      <w:r w:rsidRPr="008E065B">
        <w:t xml:space="preserve">, </w:t>
      </w:r>
      <w:r>
        <w:rPr>
          <w:lang w:val="ru-RU"/>
        </w:rPr>
        <w:t>берілген</w:t>
      </w:r>
      <w:r w:rsidRPr="008E065B">
        <w:t xml:space="preserve"> </w:t>
      </w:r>
      <w:r>
        <w:rPr>
          <w:lang w:val="ru-RU"/>
        </w:rPr>
        <w:t>материалдарды</w:t>
      </w:r>
      <w:r w:rsidRPr="008E065B">
        <w:t xml:space="preserve"> </w:t>
      </w:r>
      <w:r>
        <w:rPr>
          <w:lang w:val="ru-RU"/>
        </w:rPr>
        <w:t>және</w:t>
      </w:r>
      <w:r w:rsidRPr="008E065B">
        <w:t xml:space="preserve"> </w:t>
      </w:r>
      <w:r>
        <w:rPr>
          <w:lang w:val="ru-RU"/>
        </w:rPr>
        <w:t>нақты</w:t>
      </w:r>
      <w:r w:rsidRPr="008E065B">
        <w:t xml:space="preserve"> </w:t>
      </w:r>
      <w:r>
        <w:rPr>
          <w:lang w:val="ru-RU"/>
        </w:rPr>
        <w:t>шеккен</w:t>
      </w:r>
      <w:r w:rsidRPr="008E065B">
        <w:t xml:space="preserve"> </w:t>
      </w:r>
      <w:r>
        <w:rPr>
          <w:lang w:val="ru-RU"/>
        </w:rPr>
        <w:t>шығыстарды</w:t>
      </w:r>
      <w:r w:rsidRPr="008E065B">
        <w:t xml:space="preserve"> </w:t>
      </w:r>
      <w:r>
        <w:rPr>
          <w:lang w:val="ru-RU"/>
        </w:rPr>
        <w:t>ескере</w:t>
      </w:r>
      <w:r w:rsidRPr="008E065B">
        <w:t xml:space="preserve"> </w:t>
      </w:r>
      <w:r>
        <w:rPr>
          <w:lang w:val="ru-RU"/>
        </w:rPr>
        <w:t>отырып</w:t>
      </w:r>
      <w:r w:rsidRPr="008E065B">
        <w:t xml:space="preserve"> </w:t>
      </w:r>
      <w:r>
        <w:rPr>
          <w:lang w:val="ru-RU"/>
        </w:rPr>
        <w:t>қызмет</w:t>
      </w:r>
      <w:r w:rsidRPr="008E065B">
        <w:t xml:space="preserve"> </w:t>
      </w:r>
      <w:r>
        <w:rPr>
          <w:lang w:val="ru-RU"/>
        </w:rPr>
        <w:t>көрсетуді</w:t>
      </w:r>
      <w:r w:rsidRPr="008E065B">
        <w:t xml:space="preserve"> </w:t>
      </w:r>
      <w:r>
        <w:rPr>
          <w:lang w:val="ru-RU"/>
        </w:rPr>
        <w:t>тоқтату</w:t>
      </w:r>
      <w:r w:rsidRPr="008E065B">
        <w:t xml:space="preserve"> </w:t>
      </w:r>
      <w:r>
        <w:rPr>
          <w:lang w:val="ru-RU"/>
        </w:rPr>
        <w:t>және</w:t>
      </w:r>
      <w:r w:rsidRPr="008E065B">
        <w:t xml:space="preserve"> </w:t>
      </w:r>
      <w:r>
        <w:rPr>
          <w:lang w:val="ru-RU"/>
        </w:rPr>
        <w:t>ақшалай</w:t>
      </w:r>
      <w:r w:rsidRPr="008E065B">
        <w:t xml:space="preserve"> </w:t>
      </w:r>
      <w:r>
        <w:rPr>
          <w:lang w:val="ru-RU"/>
        </w:rPr>
        <w:t>қаражатты</w:t>
      </w:r>
      <w:r w:rsidRPr="008E065B">
        <w:t xml:space="preserve"> </w:t>
      </w:r>
      <w:r>
        <w:rPr>
          <w:lang w:val="ru-RU"/>
        </w:rPr>
        <w:t>қайтару</w:t>
      </w:r>
      <w:r w:rsidRPr="008E065B">
        <w:t xml:space="preserve"> </w:t>
      </w:r>
      <w:r>
        <w:rPr>
          <w:lang w:val="ru-RU"/>
        </w:rPr>
        <w:t>мәселесін</w:t>
      </w:r>
      <w:r w:rsidRPr="008E065B">
        <w:t xml:space="preserve"> </w:t>
      </w:r>
      <w:r>
        <w:rPr>
          <w:lang w:val="ru-RU"/>
        </w:rPr>
        <w:t>қарауға</w:t>
      </w:r>
      <w:r w:rsidRPr="008E065B">
        <w:t xml:space="preserve"> </w:t>
      </w:r>
      <w:r>
        <w:rPr>
          <w:lang w:val="ru-RU"/>
        </w:rPr>
        <w:t>құқылы</w:t>
      </w:r>
      <w:r w:rsidRPr="008E065B">
        <w:t>.</w:t>
      </w:r>
    </w:p>
    <w:p w14:paraId="55C15A06" w14:textId="77777777" w:rsidR="008E065B" w:rsidRPr="008E065B" w:rsidRDefault="008E065B" w:rsidP="008E065B">
      <w:pPr>
        <w:ind w:firstLine="720"/>
        <w:jc w:val="both"/>
      </w:pPr>
      <w:r w:rsidRPr="008E065B">
        <w:t xml:space="preserve">6.27. </w:t>
      </w:r>
      <w:r>
        <w:rPr>
          <w:lang w:val="ru-RU"/>
        </w:rPr>
        <w:t>Осы</w:t>
      </w:r>
      <w:r w:rsidRPr="008E065B">
        <w:t xml:space="preserve"> </w:t>
      </w:r>
      <w:r>
        <w:rPr>
          <w:lang w:val="ru-RU"/>
        </w:rPr>
        <w:t>бөлімде</w:t>
      </w:r>
      <w:r w:rsidRPr="008E065B">
        <w:t xml:space="preserve"> </w:t>
      </w:r>
      <w:r>
        <w:rPr>
          <w:lang w:val="ru-RU"/>
        </w:rPr>
        <w:t>көрсетілген</w:t>
      </w:r>
      <w:r w:rsidRPr="008E065B">
        <w:t xml:space="preserve"> </w:t>
      </w:r>
      <w:r>
        <w:rPr>
          <w:lang w:val="ru-RU"/>
        </w:rPr>
        <w:t>жоспарлы</w:t>
      </w:r>
      <w:r w:rsidRPr="008E065B">
        <w:t xml:space="preserve"> </w:t>
      </w:r>
      <w:r>
        <w:rPr>
          <w:lang w:val="ru-RU"/>
        </w:rPr>
        <w:t>мерзімдер</w:t>
      </w:r>
      <w:r w:rsidRPr="008E065B">
        <w:t xml:space="preserve"> </w:t>
      </w:r>
      <w:r>
        <w:rPr>
          <w:lang w:val="ru-RU"/>
        </w:rPr>
        <w:t>Сатып</w:t>
      </w:r>
      <w:r w:rsidRPr="008E065B">
        <w:t xml:space="preserve"> </w:t>
      </w:r>
      <w:r>
        <w:rPr>
          <w:lang w:val="ru-RU"/>
        </w:rPr>
        <w:t>алушы</w:t>
      </w:r>
      <w:r w:rsidRPr="008E065B">
        <w:t xml:space="preserve"> </w:t>
      </w:r>
      <w:r>
        <w:rPr>
          <w:lang w:val="ru-RU"/>
        </w:rPr>
        <w:t>толық</w:t>
      </w:r>
      <w:r w:rsidRPr="008E065B">
        <w:t xml:space="preserve">, </w:t>
      </w:r>
      <w:r>
        <w:rPr>
          <w:lang w:val="ru-RU"/>
        </w:rPr>
        <w:t>шынайы</w:t>
      </w:r>
      <w:r w:rsidRPr="008E065B">
        <w:t xml:space="preserve"> </w:t>
      </w:r>
      <w:r>
        <w:rPr>
          <w:lang w:val="ru-RU"/>
        </w:rPr>
        <w:t>және</w:t>
      </w:r>
      <w:r w:rsidRPr="008E065B">
        <w:t xml:space="preserve"> </w:t>
      </w:r>
      <w:r>
        <w:rPr>
          <w:lang w:val="ru-RU"/>
        </w:rPr>
        <w:t>өзекті</w:t>
      </w:r>
      <w:r w:rsidRPr="008E065B">
        <w:t xml:space="preserve"> </w:t>
      </w:r>
      <w:r>
        <w:rPr>
          <w:lang w:val="ru-RU"/>
        </w:rPr>
        <w:t>Бастапқы</w:t>
      </w:r>
      <w:r w:rsidRPr="008E065B">
        <w:t xml:space="preserve"> </w:t>
      </w:r>
      <w:r>
        <w:rPr>
          <w:lang w:val="ru-RU"/>
        </w:rPr>
        <w:t>деректерді</w:t>
      </w:r>
      <w:r w:rsidRPr="008E065B">
        <w:t xml:space="preserve"> </w:t>
      </w:r>
      <w:r>
        <w:rPr>
          <w:lang w:val="ru-RU"/>
        </w:rPr>
        <w:t>уақтылы</w:t>
      </w:r>
      <w:r w:rsidRPr="008E065B">
        <w:t xml:space="preserve"> </w:t>
      </w:r>
      <w:r>
        <w:rPr>
          <w:lang w:val="ru-RU"/>
        </w:rPr>
        <w:t>ұсынған</w:t>
      </w:r>
      <w:r w:rsidRPr="008E065B">
        <w:t xml:space="preserve">, </w:t>
      </w:r>
      <w:r>
        <w:rPr>
          <w:lang w:val="ru-RU"/>
        </w:rPr>
        <w:t>келісілген</w:t>
      </w:r>
      <w:r w:rsidRPr="008E065B">
        <w:t xml:space="preserve"> </w:t>
      </w:r>
      <w:r>
        <w:rPr>
          <w:lang w:val="ru-RU"/>
        </w:rPr>
        <w:t>бейнеқоңырауларға</w:t>
      </w:r>
      <w:r w:rsidRPr="008E065B">
        <w:t xml:space="preserve"> </w:t>
      </w:r>
      <w:r>
        <w:rPr>
          <w:lang w:val="ru-RU"/>
        </w:rPr>
        <w:t>уақтылы</w:t>
      </w:r>
      <w:r w:rsidRPr="008E065B">
        <w:t xml:space="preserve"> </w:t>
      </w:r>
      <w:r>
        <w:rPr>
          <w:lang w:val="ru-RU"/>
        </w:rPr>
        <w:t>қатысқан</w:t>
      </w:r>
      <w:r w:rsidRPr="008E065B">
        <w:t xml:space="preserve">, </w:t>
      </w:r>
      <w:r>
        <w:rPr>
          <w:lang w:val="ru-RU"/>
        </w:rPr>
        <w:t>аралық</w:t>
      </w:r>
      <w:r w:rsidRPr="008E065B">
        <w:t xml:space="preserve"> </w:t>
      </w:r>
      <w:r>
        <w:rPr>
          <w:lang w:val="ru-RU"/>
        </w:rPr>
        <w:t>нәтижелерді</w:t>
      </w:r>
      <w:r w:rsidRPr="008E065B">
        <w:t xml:space="preserve"> </w:t>
      </w:r>
      <w:r>
        <w:rPr>
          <w:lang w:val="ru-RU"/>
        </w:rPr>
        <w:t>уақтылы</w:t>
      </w:r>
      <w:r w:rsidRPr="008E065B">
        <w:t xml:space="preserve"> </w:t>
      </w:r>
      <w:r>
        <w:rPr>
          <w:lang w:val="ru-RU"/>
        </w:rPr>
        <w:t>бекіткен</w:t>
      </w:r>
      <w:r w:rsidRPr="008E065B">
        <w:t xml:space="preserve"> </w:t>
      </w:r>
      <w:r>
        <w:rPr>
          <w:lang w:val="ru-RU"/>
        </w:rPr>
        <w:t>немесе</w:t>
      </w:r>
      <w:r w:rsidRPr="008E065B">
        <w:t xml:space="preserve"> </w:t>
      </w:r>
      <w:r>
        <w:rPr>
          <w:lang w:val="ru-RU"/>
        </w:rPr>
        <w:t>олар</w:t>
      </w:r>
      <w:r w:rsidRPr="008E065B">
        <w:t xml:space="preserve"> </w:t>
      </w:r>
      <w:r>
        <w:rPr>
          <w:lang w:val="ru-RU"/>
        </w:rPr>
        <w:t>бойынша</w:t>
      </w:r>
      <w:r w:rsidRPr="008E065B">
        <w:t xml:space="preserve"> </w:t>
      </w:r>
      <w:r>
        <w:rPr>
          <w:lang w:val="ru-RU"/>
        </w:rPr>
        <w:t>дәлелді</w:t>
      </w:r>
      <w:r w:rsidRPr="008E065B">
        <w:t xml:space="preserve"> </w:t>
      </w:r>
      <w:r>
        <w:rPr>
          <w:lang w:val="ru-RU"/>
        </w:rPr>
        <w:t>ескертулер</w:t>
      </w:r>
      <w:r w:rsidRPr="008E065B">
        <w:t xml:space="preserve"> </w:t>
      </w:r>
      <w:r>
        <w:rPr>
          <w:lang w:val="ru-RU"/>
        </w:rPr>
        <w:t>жіберген</w:t>
      </w:r>
      <w:r w:rsidRPr="008E065B">
        <w:t xml:space="preserve">, </w:t>
      </w:r>
      <w:r>
        <w:rPr>
          <w:lang w:val="ru-RU"/>
        </w:rPr>
        <w:t>сондай</w:t>
      </w:r>
      <w:r w:rsidRPr="008E065B">
        <w:t>-</w:t>
      </w:r>
      <w:r>
        <w:rPr>
          <w:lang w:val="ru-RU"/>
        </w:rPr>
        <w:t>ақ</w:t>
      </w:r>
      <w:r w:rsidRPr="008E065B">
        <w:t xml:space="preserve"> </w:t>
      </w:r>
      <w:r>
        <w:rPr>
          <w:lang w:val="ru-RU"/>
        </w:rPr>
        <w:t>Тапсырысты</w:t>
      </w:r>
      <w:r w:rsidRPr="008E065B">
        <w:t xml:space="preserve"> </w:t>
      </w:r>
      <w:r>
        <w:rPr>
          <w:lang w:val="ru-RU"/>
        </w:rPr>
        <w:t>орындау</w:t>
      </w:r>
      <w:r w:rsidRPr="008E065B">
        <w:t xml:space="preserve"> </w:t>
      </w:r>
      <w:r>
        <w:rPr>
          <w:lang w:val="ru-RU"/>
        </w:rPr>
        <w:t>үшін</w:t>
      </w:r>
      <w:r w:rsidRPr="008E065B">
        <w:t xml:space="preserve"> </w:t>
      </w:r>
      <w:r>
        <w:rPr>
          <w:lang w:val="ru-RU"/>
        </w:rPr>
        <w:t>қажетті</w:t>
      </w:r>
      <w:r w:rsidRPr="008E065B">
        <w:t xml:space="preserve"> </w:t>
      </w:r>
      <w:r>
        <w:rPr>
          <w:lang w:val="ru-RU"/>
        </w:rPr>
        <w:t>өзге</w:t>
      </w:r>
      <w:r w:rsidRPr="008E065B">
        <w:t xml:space="preserve"> </w:t>
      </w:r>
      <w:r>
        <w:rPr>
          <w:lang w:val="ru-RU"/>
        </w:rPr>
        <w:t>де</w:t>
      </w:r>
      <w:r w:rsidRPr="008E065B">
        <w:t xml:space="preserve"> </w:t>
      </w:r>
      <w:r>
        <w:rPr>
          <w:lang w:val="ru-RU"/>
        </w:rPr>
        <w:t>әрекеттерді</w:t>
      </w:r>
      <w:r w:rsidRPr="008E065B">
        <w:t xml:space="preserve"> </w:t>
      </w:r>
      <w:r>
        <w:rPr>
          <w:lang w:val="ru-RU"/>
        </w:rPr>
        <w:t>жасаған</w:t>
      </w:r>
      <w:r w:rsidRPr="008E065B">
        <w:t xml:space="preserve"> </w:t>
      </w:r>
      <w:r>
        <w:rPr>
          <w:lang w:val="ru-RU"/>
        </w:rPr>
        <w:t>жағдайда</w:t>
      </w:r>
      <w:r w:rsidRPr="008E065B">
        <w:t xml:space="preserve"> </w:t>
      </w:r>
      <w:r>
        <w:rPr>
          <w:lang w:val="ru-RU"/>
        </w:rPr>
        <w:t>қолданылады</w:t>
      </w:r>
      <w:r w:rsidRPr="008E065B">
        <w:t xml:space="preserve">. </w:t>
      </w:r>
      <w:r>
        <w:rPr>
          <w:lang w:val="ru-RU"/>
        </w:rPr>
        <w:t>Сатып</w:t>
      </w:r>
      <w:r w:rsidRPr="008E065B">
        <w:t xml:space="preserve"> </w:t>
      </w:r>
      <w:r>
        <w:rPr>
          <w:lang w:val="ru-RU"/>
        </w:rPr>
        <w:t>алушының</w:t>
      </w:r>
      <w:r w:rsidRPr="008E065B">
        <w:t xml:space="preserve"> </w:t>
      </w:r>
      <w:r>
        <w:rPr>
          <w:lang w:val="ru-RU"/>
        </w:rPr>
        <w:t>көрсетілген</w:t>
      </w:r>
      <w:r w:rsidRPr="008E065B">
        <w:t xml:space="preserve"> </w:t>
      </w:r>
      <w:r>
        <w:rPr>
          <w:lang w:val="ru-RU"/>
        </w:rPr>
        <w:t>міндеттерді</w:t>
      </w:r>
      <w:r w:rsidRPr="008E065B">
        <w:t xml:space="preserve"> </w:t>
      </w:r>
      <w:r>
        <w:rPr>
          <w:lang w:val="ru-RU"/>
        </w:rPr>
        <w:t>бұзуы</w:t>
      </w:r>
      <w:r w:rsidRPr="008E065B">
        <w:t xml:space="preserve"> </w:t>
      </w:r>
      <w:r>
        <w:rPr>
          <w:lang w:val="ru-RU"/>
        </w:rPr>
        <w:t>Компания</w:t>
      </w:r>
      <w:r w:rsidRPr="008E065B">
        <w:t xml:space="preserve"> </w:t>
      </w:r>
      <w:r>
        <w:rPr>
          <w:lang w:val="ru-RU"/>
        </w:rPr>
        <w:t>тарапынан</w:t>
      </w:r>
      <w:r w:rsidRPr="008E065B">
        <w:t xml:space="preserve"> </w:t>
      </w:r>
      <w:r>
        <w:rPr>
          <w:lang w:val="ru-RU"/>
        </w:rPr>
        <w:t>қызмет</w:t>
      </w:r>
      <w:r w:rsidRPr="008E065B">
        <w:t xml:space="preserve"> </w:t>
      </w:r>
      <w:r>
        <w:rPr>
          <w:lang w:val="ru-RU"/>
        </w:rPr>
        <w:t>көрсету</w:t>
      </w:r>
      <w:r w:rsidRPr="008E065B">
        <w:t xml:space="preserve"> </w:t>
      </w:r>
      <w:r>
        <w:rPr>
          <w:lang w:val="ru-RU"/>
        </w:rPr>
        <w:t>мерзімінің</w:t>
      </w:r>
      <w:r w:rsidRPr="008E065B">
        <w:t xml:space="preserve"> </w:t>
      </w:r>
      <w:r>
        <w:rPr>
          <w:lang w:val="ru-RU"/>
        </w:rPr>
        <w:t>бұзылуы</w:t>
      </w:r>
      <w:r w:rsidRPr="008E065B">
        <w:t xml:space="preserve"> </w:t>
      </w:r>
      <w:r>
        <w:rPr>
          <w:lang w:val="ru-RU"/>
        </w:rPr>
        <w:t>болып</w:t>
      </w:r>
      <w:r w:rsidRPr="008E065B">
        <w:t xml:space="preserve"> </w:t>
      </w:r>
      <w:r>
        <w:rPr>
          <w:lang w:val="ru-RU"/>
        </w:rPr>
        <w:t>есептелмейді</w:t>
      </w:r>
      <w:r w:rsidRPr="008E065B">
        <w:t>.</w:t>
      </w:r>
    </w:p>
    <w:p w14:paraId="75A76CFF" w14:textId="77777777" w:rsidR="008E065B" w:rsidRPr="008E065B" w:rsidRDefault="008E065B" w:rsidP="008E065B">
      <w:pPr>
        <w:pStyle w:val="SectionHead"/>
        <w:jc w:val="center"/>
      </w:pPr>
      <w:r w:rsidRPr="008E065B">
        <w:t xml:space="preserve">7. </w:t>
      </w:r>
      <w:r w:rsidRPr="00643E5B">
        <w:rPr>
          <w:lang w:val="ru-RU"/>
        </w:rPr>
        <w:t>ТАУАРЛАРҒА</w:t>
      </w:r>
      <w:r w:rsidRPr="008E065B">
        <w:t xml:space="preserve"> </w:t>
      </w:r>
      <w:r w:rsidRPr="00643E5B">
        <w:rPr>
          <w:lang w:val="ru-RU"/>
        </w:rPr>
        <w:t>ТАПСЫРЫС</w:t>
      </w:r>
      <w:r w:rsidRPr="008E065B">
        <w:t xml:space="preserve"> </w:t>
      </w:r>
      <w:r w:rsidRPr="00643E5B">
        <w:rPr>
          <w:lang w:val="ru-RU"/>
        </w:rPr>
        <w:t>ЖӘНЕ</w:t>
      </w:r>
      <w:r w:rsidRPr="008E065B">
        <w:t xml:space="preserve"> </w:t>
      </w:r>
      <w:r w:rsidRPr="00643E5B">
        <w:rPr>
          <w:lang w:val="ru-RU"/>
        </w:rPr>
        <w:t>САТЫП</w:t>
      </w:r>
      <w:r w:rsidRPr="008E065B">
        <w:t xml:space="preserve"> </w:t>
      </w:r>
      <w:r w:rsidRPr="00643E5B">
        <w:rPr>
          <w:lang w:val="ru-RU"/>
        </w:rPr>
        <w:t>АЛУ</w:t>
      </w:r>
      <w:r w:rsidRPr="008E065B">
        <w:t>-</w:t>
      </w:r>
      <w:r w:rsidRPr="00643E5B">
        <w:rPr>
          <w:lang w:val="ru-RU"/>
        </w:rPr>
        <w:t>САТУ</w:t>
      </w:r>
      <w:r w:rsidRPr="008E065B">
        <w:t xml:space="preserve"> </w:t>
      </w:r>
      <w:r w:rsidRPr="00643E5B">
        <w:rPr>
          <w:lang w:val="ru-RU"/>
        </w:rPr>
        <w:t>ШАРТЫ</w:t>
      </w:r>
    </w:p>
    <w:p w14:paraId="330D6427" w14:textId="77777777" w:rsidR="008E065B" w:rsidRPr="008E065B" w:rsidRDefault="008E065B" w:rsidP="008E065B">
      <w:pPr>
        <w:ind w:firstLine="709"/>
        <w:jc w:val="both"/>
      </w:pPr>
      <w:r w:rsidRPr="008E065B">
        <w:t xml:space="preserve">7.1. </w:t>
      </w:r>
      <w:r w:rsidRPr="00643E5B">
        <w:rPr>
          <w:lang w:val="ru-RU"/>
        </w:rPr>
        <w:t>Тауарды</w:t>
      </w:r>
      <w:r w:rsidRPr="008E065B">
        <w:t xml:space="preserve"> </w:t>
      </w:r>
      <w:r w:rsidRPr="00643E5B">
        <w:rPr>
          <w:lang w:val="ru-RU"/>
        </w:rPr>
        <w:t>Платформада</w:t>
      </w:r>
      <w:r w:rsidRPr="008E065B">
        <w:t xml:space="preserve"> </w:t>
      </w:r>
      <w:r w:rsidRPr="00643E5B">
        <w:rPr>
          <w:lang w:val="ru-RU"/>
        </w:rPr>
        <w:t>орналастыру</w:t>
      </w:r>
      <w:r w:rsidRPr="008E065B">
        <w:t xml:space="preserve"> </w:t>
      </w:r>
      <w:r w:rsidRPr="00643E5B">
        <w:rPr>
          <w:lang w:val="ru-RU"/>
        </w:rPr>
        <w:t>Жеткізушінің</w:t>
      </w:r>
      <w:r w:rsidRPr="008E065B">
        <w:t xml:space="preserve"> </w:t>
      </w:r>
      <w:r w:rsidRPr="00643E5B">
        <w:rPr>
          <w:lang w:val="ru-RU"/>
        </w:rPr>
        <w:t>оферталар</w:t>
      </w:r>
      <w:r w:rsidRPr="008E065B">
        <w:t xml:space="preserve"> </w:t>
      </w:r>
      <w:r w:rsidRPr="00643E5B">
        <w:rPr>
          <w:lang w:val="ru-RU"/>
        </w:rPr>
        <w:t>жасауға</w:t>
      </w:r>
      <w:r w:rsidRPr="008E065B">
        <w:t xml:space="preserve"> </w:t>
      </w:r>
      <w:r w:rsidRPr="00643E5B">
        <w:rPr>
          <w:lang w:val="ru-RU"/>
        </w:rPr>
        <w:t>шақыруы</w:t>
      </w:r>
      <w:r w:rsidRPr="008E065B">
        <w:t xml:space="preserve"> </w:t>
      </w:r>
      <w:r w:rsidRPr="00643E5B">
        <w:rPr>
          <w:lang w:val="ru-RU"/>
        </w:rPr>
        <w:t>болып</w:t>
      </w:r>
      <w:r w:rsidRPr="008E065B">
        <w:t xml:space="preserve"> </w:t>
      </w:r>
      <w:r w:rsidRPr="00643E5B">
        <w:rPr>
          <w:lang w:val="ru-RU"/>
        </w:rPr>
        <w:t>табылады</w:t>
      </w:r>
      <w:r w:rsidRPr="008E065B">
        <w:t xml:space="preserve"> </w:t>
      </w:r>
      <w:r w:rsidRPr="00643E5B">
        <w:rPr>
          <w:lang w:val="ru-RU"/>
        </w:rPr>
        <w:t>және</w:t>
      </w:r>
      <w:r w:rsidRPr="008E065B">
        <w:t xml:space="preserve"> </w:t>
      </w:r>
      <w:r w:rsidRPr="00643E5B">
        <w:rPr>
          <w:lang w:val="ru-RU"/>
        </w:rPr>
        <w:t>нақты</w:t>
      </w:r>
      <w:r w:rsidRPr="008E065B">
        <w:t xml:space="preserve"> </w:t>
      </w:r>
      <w:r w:rsidRPr="00643E5B">
        <w:rPr>
          <w:lang w:val="ru-RU"/>
        </w:rPr>
        <w:t>тапсырыс</w:t>
      </w:r>
      <w:r w:rsidRPr="008E065B">
        <w:t xml:space="preserve"> </w:t>
      </w:r>
      <w:r w:rsidRPr="00643E5B">
        <w:rPr>
          <w:lang w:val="ru-RU"/>
        </w:rPr>
        <w:t>расталғанға</w:t>
      </w:r>
      <w:r w:rsidRPr="008E065B">
        <w:t xml:space="preserve"> </w:t>
      </w:r>
      <w:r w:rsidRPr="00643E5B">
        <w:rPr>
          <w:lang w:val="ru-RU"/>
        </w:rPr>
        <w:t>дейін</w:t>
      </w:r>
      <w:r w:rsidRPr="008E065B">
        <w:t xml:space="preserve"> </w:t>
      </w:r>
      <w:r w:rsidRPr="00643E5B">
        <w:rPr>
          <w:lang w:val="ru-RU"/>
        </w:rPr>
        <w:t>Жеткізушінің</w:t>
      </w:r>
      <w:r w:rsidRPr="008E065B">
        <w:t xml:space="preserve"> </w:t>
      </w:r>
      <w:r w:rsidRPr="00643E5B">
        <w:rPr>
          <w:lang w:val="ru-RU"/>
        </w:rPr>
        <w:t>тауарды</w:t>
      </w:r>
      <w:r w:rsidRPr="008E065B">
        <w:t xml:space="preserve"> </w:t>
      </w:r>
      <w:r w:rsidRPr="00643E5B">
        <w:rPr>
          <w:lang w:val="ru-RU"/>
        </w:rPr>
        <w:t>беру</w:t>
      </w:r>
      <w:r w:rsidRPr="008E065B">
        <w:t xml:space="preserve"> </w:t>
      </w:r>
      <w:r w:rsidRPr="00643E5B">
        <w:rPr>
          <w:lang w:val="ru-RU"/>
        </w:rPr>
        <w:t>жөніндегі</w:t>
      </w:r>
      <w:r w:rsidRPr="008E065B">
        <w:t xml:space="preserve"> </w:t>
      </w:r>
      <w:r w:rsidRPr="00643E5B">
        <w:rPr>
          <w:lang w:val="ru-RU"/>
        </w:rPr>
        <w:t>міндеттемесінің</w:t>
      </w:r>
      <w:r w:rsidRPr="008E065B">
        <w:t xml:space="preserve"> </w:t>
      </w:r>
      <w:r w:rsidRPr="00643E5B">
        <w:rPr>
          <w:lang w:val="ru-RU"/>
        </w:rPr>
        <w:t>сөзсіз</w:t>
      </w:r>
      <w:r w:rsidRPr="008E065B">
        <w:t xml:space="preserve"> </w:t>
      </w:r>
      <w:r w:rsidRPr="00643E5B">
        <w:rPr>
          <w:lang w:val="ru-RU"/>
        </w:rPr>
        <w:t>туындауын</w:t>
      </w:r>
      <w:r w:rsidRPr="008E065B">
        <w:t xml:space="preserve"> </w:t>
      </w:r>
      <w:r w:rsidRPr="00643E5B">
        <w:rPr>
          <w:lang w:val="ru-RU"/>
        </w:rPr>
        <w:t>білдірмейді</w:t>
      </w:r>
      <w:r w:rsidRPr="008E065B">
        <w:t>.</w:t>
      </w:r>
    </w:p>
    <w:p w14:paraId="23C80D34" w14:textId="77777777" w:rsidR="008E065B" w:rsidRPr="008E065B" w:rsidRDefault="008E065B" w:rsidP="008E065B">
      <w:pPr>
        <w:ind w:firstLine="709"/>
        <w:jc w:val="both"/>
      </w:pPr>
      <w:r w:rsidRPr="008E065B">
        <w:t xml:space="preserve">7.2. </w:t>
      </w:r>
      <w:r w:rsidRPr="00643E5B">
        <w:rPr>
          <w:lang w:val="ru-RU"/>
        </w:rPr>
        <w:t>Сатып</w:t>
      </w:r>
      <w:r w:rsidRPr="008E065B">
        <w:t xml:space="preserve"> </w:t>
      </w:r>
      <w:r w:rsidRPr="00643E5B">
        <w:rPr>
          <w:lang w:val="ru-RU"/>
        </w:rPr>
        <w:t>алушы</w:t>
      </w:r>
      <w:r w:rsidRPr="008E065B">
        <w:t xml:space="preserve"> </w:t>
      </w:r>
      <w:r w:rsidRPr="00643E5B">
        <w:rPr>
          <w:lang w:val="ru-RU"/>
        </w:rPr>
        <w:t>Платформа</w:t>
      </w:r>
      <w:r w:rsidRPr="008E065B">
        <w:t xml:space="preserve"> </w:t>
      </w:r>
      <w:r w:rsidRPr="00643E5B">
        <w:rPr>
          <w:lang w:val="ru-RU"/>
        </w:rPr>
        <w:t>арқылы</w:t>
      </w:r>
      <w:r w:rsidRPr="008E065B">
        <w:t xml:space="preserve"> </w:t>
      </w:r>
      <w:r w:rsidRPr="00643E5B">
        <w:rPr>
          <w:lang w:val="ru-RU"/>
        </w:rPr>
        <w:t>ресімдеген</w:t>
      </w:r>
      <w:r w:rsidRPr="008E065B">
        <w:t xml:space="preserve"> </w:t>
      </w:r>
      <w:r w:rsidRPr="00643E5B">
        <w:rPr>
          <w:lang w:val="ru-RU"/>
        </w:rPr>
        <w:t>тауарға</w:t>
      </w:r>
      <w:r w:rsidRPr="008E065B">
        <w:t xml:space="preserve"> </w:t>
      </w:r>
      <w:r w:rsidRPr="00643E5B">
        <w:rPr>
          <w:lang w:val="ru-RU"/>
        </w:rPr>
        <w:t>тапсырыс</w:t>
      </w:r>
      <w:r w:rsidRPr="008E065B">
        <w:t xml:space="preserve"> </w:t>
      </w:r>
      <w:r w:rsidRPr="00643E5B">
        <w:rPr>
          <w:lang w:val="ru-RU"/>
        </w:rPr>
        <w:t>Сатып</w:t>
      </w:r>
      <w:r w:rsidRPr="008E065B">
        <w:t xml:space="preserve"> </w:t>
      </w:r>
      <w:r w:rsidRPr="00643E5B">
        <w:rPr>
          <w:lang w:val="ru-RU"/>
        </w:rPr>
        <w:t>алушының</w:t>
      </w:r>
      <w:r w:rsidRPr="008E065B">
        <w:t xml:space="preserve"> </w:t>
      </w:r>
      <w:r w:rsidRPr="00643E5B">
        <w:rPr>
          <w:lang w:val="ru-RU"/>
        </w:rPr>
        <w:t>тиісті</w:t>
      </w:r>
      <w:r w:rsidRPr="008E065B">
        <w:t xml:space="preserve"> </w:t>
      </w:r>
      <w:r w:rsidRPr="00643E5B">
        <w:rPr>
          <w:lang w:val="ru-RU"/>
        </w:rPr>
        <w:t>тауарды</w:t>
      </w:r>
      <w:r w:rsidRPr="008E065B">
        <w:t xml:space="preserve"> </w:t>
      </w:r>
      <w:r w:rsidRPr="00643E5B">
        <w:rPr>
          <w:lang w:val="ru-RU"/>
        </w:rPr>
        <w:t>тауар</w:t>
      </w:r>
      <w:r w:rsidRPr="008E065B">
        <w:t xml:space="preserve"> </w:t>
      </w:r>
      <w:r w:rsidRPr="00643E5B">
        <w:rPr>
          <w:lang w:val="ru-RU"/>
        </w:rPr>
        <w:t>карточкасының</w:t>
      </w:r>
      <w:r w:rsidRPr="008E065B">
        <w:t xml:space="preserve">, </w:t>
      </w:r>
      <w:r w:rsidRPr="00643E5B">
        <w:rPr>
          <w:lang w:val="ru-RU"/>
        </w:rPr>
        <w:t>осы</w:t>
      </w:r>
      <w:r w:rsidRPr="008E065B">
        <w:t xml:space="preserve"> </w:t>
      </w:r>
      <w:r w:rsidRPr="00643E5B">
        <w:rPr>
          <w:lang w:val="ru-RU"/>
        </w:rPr>
        <w:t>Офертаның</w:t>
      </w:r>
      <w:r w:rsidRPr="008E065B">
        <w:t xml:space="preserve"> </w:t>
      </w:r>
      <w:r w:rsidRPr="00643E5B">
        <w:rPr>
          <w:lang w:val="ru-RU"/>
        </w:rPr>
        <w:t>және</w:t>
      </w:r>
      <w:r w:rsidRPr="008E065B">
        <w:t xml:space="preserve"> </w:t>
      </w:r>
      <w:r w:rsidRPr="00643E5B">
        <w:rPr>
          <w:lang w:val="ru-RU"/>
        </w:rPr>
        <w:t>расталған</w:t>
      </w:r>
      <w:r w:rsidRPr="008E065B">
        <w:t xml:space="preserve"> </w:t>
      </w:r>
      <w:r w:rsidRPr="00643E5B">
        <w:rPr>
          <w:lang w:val="ru-RU"/>
        </w:rPr>
        <w:t>тапсырыстың</w:t>
      </w:r>
      <w:r w:rsidRPr="008E065B">
        <w:t xml:space="preserve"> </w:t>
      </w:r>
      <w:r w:rsidRPr="00643E5B">
        <w:rPr>
          <w:lang w:val="ru-RU"/>
        </w:rPr>
        <w:t>талаптарымен</w:t>
      </w:r>
      <w:r w:rsidRPr="008E065B">
        <w:t xml:space="preserve"> </w:t>
      </w:r>
      <w:r w:rsidRPr="00643E5B">
        <w:rPr>
          <w:lang w:val="ru-RU"/>
        </w:rPr>
        <w:t>сатып</w:t>
      </w:r>
      <w:r w:rsidRPr="008E065B">
        <w:t xml:space="preserve"> </w:t>
      </w:r>
      <w:r w:rsidRPr="00643E5B">
        <w:rPr>
          <w:lang w:val="ru-RU"/>
        </w:rPr>
        <w:t>алу</w:t>
      </w:r>
      <w:r w:rsidRPr="008E065B">
        <w:t xml:space="preserve"> </w:t>
      </w:r>
      <w:r w:rsidRPr="00643E5B">
        <w:rPr>
          <w:lang w:val="ru-RU"/>
        </w:rPr>
        <w:t>туралы</w:t>
      </w:r>
      <w:r w:rsidRPr="008E065B">
        <w:t xml:space="preserve"> </w:t>
      </w:r>
      <w:r w:rsidRPr="00643E5B">
        <w:rPr>
          <w:lang w:val="ru-RU"/>
        </w:rPr>
        <w:t>офертасы</w:t>
      </w:r>
      <w:r w:rsidRPr="008E065B">
        <w:t xml:space="preserve"> </w:t>
      </w:r>
      <w:r w:rsidRPr="00643E5B">
        <w:rPr>
          <w:lang w:val="ru-RU"/>
        </w:rPr>
        <w:t>болып</w:t>
      </w:r>
      <w:r w:rsidRPr="008E065B">
        <w:t xml:space="preserve"> </w:t>
      </w:r>
      <w:r w:rsidRPr="00643E5B">
        <w:rPr>
          <w:lang w:val="ru-RU"/>
        </w:rPr>
        <w:t>есептеледі</w:t>
      </w:r>
      <w:r w:rsidRPr="008E065B">
        <w:t>.</w:t>
      </w:r>
    </w:p>
    <w:p w14:paraId="4CAF3FFC" w14:textId="77777777" w:rsidR="008E065B" w:rsidRPr="008E065B" w:rsidRDefault="008E065B" w:rsidP="008E065B">
      <w:pPr>
        <w:ind w:firstLine="709"/>
        <w:jc w:val="both"/>
      </w:pPr>
      <w:r w:rsidRPr="008E065B">
        <w:t xml:space="preserve">7.3. </w:t>
      </w:r>
      <w:r w:rsidRPr="00643E5B">
        <w:rPr>
          <w:lang w:val="ru-RU"/>
        </w:rPr>
        <w:t>Сатып</w:t>
      </w:r>
      <w:r w:rsidRPr="008E065B">
        <w:t xml:space="preserve"> </w:t>
      </w:r>
      <w:r w:rsidRPr="00643E5B">
        <w:rPr>
          <w:lang w:val="ru-RU"/>
        </w:rPr>
        <w:t>алушы</w:t>
      </w:r>
      <w:r w:rsidRPr="008E065B">
        <w:t xml:space="preserve"> </w:t>
      </w:r>
      <w:r w:rsidRPr="00643E5B">
        <w:rPr>
          <w:lang w:val="ru-RU"/>
        </w:rPr>
        <w:t>мен</w:t>
      </w:r>
      <w:r w:rsidRPr="008E065B">
        <w:t xml:space="preserve"> </w:t>
      </w:r>
      <w:r w:rsidRPr="00643E5B">
        <w:rPr>
          <w:lang w:val="ru-RU"/>
        </w:rPr>
        <w:t>Жеткізуші</w:t>
      </w:r>
      <w:r w:rsidRPr="008E065B">
        <w:t xml:space="preserve"> </w:t>
      </w:r>
      <w:r w:rsidRPr="00643E5B">
        <w:rPr>
          <w:lang w:val="ru-RU"/>
        </w:rPr>
        <w:t>арасындағы</w:t>
      </w:r>
      <w:r w:rsidRPr="008E065B">
        <w:t xml:space="preserve"> </w:t>
      </w:r>
      <w:r w:rsidRPr="00643E5B">
        <w:rPr>
          <w:lang w:val="ru-RU"/>
        </w:rPr>
        <w:t>тауарды</w:t>
      </w:r>
      <w:r w:rsidRPr="008E065B">
        <w:t xml:space="preserve"> </w:t>
      </w:r>
      <w:r w:rsidRPr="00643E5B">
        <w:rPr>
          <w:lang w:val="ru-RU"/>
        </w:rPr>
        <w:t>сатып</w:t>
      </w:r>
      <w:r w:rsidRPr="008E065B">
        <w:t xml:space="preserve"> </w:t>
      </w:r>
      <w:r w:rsidRPr="00643E5B">
        <w:rPr>
          <w:lang w:val="ru-RU"/>
        </w:rPr>
        <w:t>алу</w:t>
      </w:r>
      <w:r w:rsidRPr="008E065B">
        <w:t>-</w:t>
      </w:r>
      <w:r w:rsidRPr="00643E5B">
        <w:rPr>
          <w:lang w:val="ru-RU"/>
        </w:rPr>
        <w:t>сату</w:t>
      </w:r>
      <w:r w:rsidRPr="008E065B">
        <w:t xml:space="preserve"> </w:t>
      </w:r>
      <w:r w:rsidRPr="00643E5B">
        <w:rPr>
          <w:lang w:val="ru-RU"/>
        </w:rPr>
        <w:t>шарты</w:t>
      </w:r>
      <w:r w:rsidRPr="008E065B">
        <w:t xml:space="preserve"> </w:t>
      </w:r>
      <w:r w:rsidRPr="00643E5B">
        <w:rPr>
          <w:lang w:val="ru-RU"/>
        </w:rPr>
        <w:t>Жеткізуші</w:t>
      </w:r>
      <w:r w:rsidRPr="008E065B">
        <w:t xml:space="preserve"> </w:t>
      </w:r>
      <w:r w:rsidRPr="00643E5B">
        <w:rPr>
          <w:lang w:val="ru-RU"/>
        </w:rPr>
        <w:t>тапсырысты</w:t>
      </w:r>
      <w:r w:rsidRPr="008E065B">
        <w:t xml:space="preserve"> </w:t>
      </w:r>
      <w:r w:rsidRPr="00643E5B">
        <w:rPr>
          <w:lang w:val="ru-RU"/>
        </w:rPr>
        <w:t>Платформа</w:t>
      </w:r>
      <w:r w:rsidRPr="008E065B">
        <w:t xml:space="preserve"> </w:t>
      </w:r>
      <w:r w:rsidRPr="00643E5B">
        <w:rPr>
          <w:lang w:val="ru-RU"/>
        </w:rPr>
        <w:t>арқылы</w:t>
      </w:r>
      <w:r w:rsidRPr="008E065B">
        <w:t xml:space="preserve"> </w:t>
      </w:r>
      <w:r w:rsidRPr="00643E5B">
        <w:rPr>
          <w:lang w:val="ru-RU"/>
        </w:rPr>
        <w:t>немесе</w:t>
      </w:r>
      <w:r w:rsidRPr="008E065B">
        <w:t xml:space="preserve"> </w:t>
      </w:r>
      <w:r w:rsidRPr="00643E5B">
        <w:rPr>
          <w:lang w:val="ru-RU"/>
        </w:rPr>
        <w:t>Платформа</w:t>
      </w:r>
      <w:r w:rsidRPr="008E065B">
        <w:t xml:space="preserve"> </w:t>
      </w:r>
      <w:r w:rsidRPr="00643E5B">
        <w:rPr>
          <w:lang w:val="ru-RU"/>
        </w:rPr>
        <w:t>функционалында</w:t>
      </w:r>
      <w:r w:rsidRPr="008E065B">
        <w:t xml:space="preserve"> </w:t>
      </w:r>
      <w:r w:rsidRPr="00643E5B">
        <w:rPr>
          <w:lang w:val="ru-RU"/>
        </w:rPr>
        <w:t>көзделген</w:t>
      </w:r>
      <w:r w:rsidRPr="008E065B">
        <w:t xml:space="preserve"> </w:t>
      </w:r>
      <w:r w:rsidRPr="00643E5B">
        <w:rPr>
          <w:lang w:val="ru-RU"/>
        </w:rPr>
        <w:t>өзге</w:t>
      </w:r>
      <w:r w:rsidRPr="008E065B">
        <w:t xml:space="preserve"> </w:t>
      </w:r>
      <w:r w:rsidRPr="00643E5B">
        <w:rPr>
          <w:lang w:val="ru-RU"/>
        </w:rPr>
        <w:t>тәсілмен</w:t>
      </w:r>
      <w:r w:rsidRPr="008E065B">
        <w:t xml:space="preserve"> </w:t>
      </w:r>
      <w:r w:rsidRPr="00643E5B">
        <w:rPr>
          <w:lang w:val="ru-RU"/>
        </w:rPr>
        <w:t>растаған</w:t>
      </w:r>
      <w:r w:rsidRPr="008E065B">
        <w:t xml:space="preserve"> </w:t>
      </w:r>
      <w:r w:rsidRPr="00643E5B">
        <w:rPr>
          <w:lang w:val="ru-RU"/>
        </w:rPr>
        <w:t>сәттен</w:t>
      </w:r>
      <w:r w:rsidRPr="008E065B">
        <w:t xml:space="preserve"> </w:t>
      </w:r>
      <w:r w:rsidRPr="00643E5B">
        <w:rPr>
          <w:lang w:val="ru-RU"/>
        </w:rPr>
        <w:t>бастап</w:t>
      </w:r>
      <w:r w:rsidRPr="008E065B">
        <w:t xml:space="preserve"> </w:t>
      </w:r>
      <w:r w:rsidRPr="00643E5B">
        <w:rPr>
          <w:lang w:val="ru-RU"/>
        </w:rPr>
        <w:t>жасалған</w:t>
      </w:r>
      <w:r w:rsidRPr="008E065B">
        <w:t xml:space="preserve"> </w:t>
      </w:r>
      <w:r w:rsidRPr="00643E5B">
        <w:rPr>
          <w:lang w:val="ru-RU"/>
        </w:rPr>
        <w:t>болып</w:t>
      </w:r>
      <w:r w:rsidRPr="008E065B">
        <w:t xml:space="preserve"> </w:t>
      </w:r>
      <w:r w:rsidRPr="00643E5B">
        <w:rPr>
          <w:lang w:val="ru-RU"/>
        </w:rPr>
        <w:t>есептеледі</w:t>
      </w:r>
      <w:r w:rsidRPr="008E065B">
        <w:t xml:space="preserve">. </w:t>
      </w:r>
      <w:r w:rsidRPr="00643E5B">
        <w:rPr>
          <w:lang w:val="ru-RU"/>
        </w:rPr>
        <w:t>Мұндай</w:t>
      </w:r>
      <w:r w:rsidRPr="008E065B">
        <w:t xml:space="preserve"> </w:t>
      </w:r>
      <w:r w:rsidRPr="00643E5B">
        <w:rPr>
          <w:lang w:val="ru-RU"/>
        </w:rPr>
        <w:t>растауға</w:t>
      </w:r>
      <w:r w:rsidRPr="008E065B">
        <w:t xml:space="preserve"> </w:t>
      </w:r>
      <w:r w:rsidRPr="00643E5B">
        <w:rPr>
          <w:lang w:val="ru-RU"/>
        </w:rPr>
        <w:t>дейін</w:t>
      </w:r>
      <w:r w:rsidRPr="008E065B">
        <w:t xml:space="preserve"> </w:t>
      </w:r>
      <w:r w:rsidRPr="00643E5B">
        <w:rPr>
          <w:lang w:val="ru-RU"/>
        </w:rPr>
        <w:t>тапсырыс</w:t>
      </w:r>
      <w:r w:rsidRPr="008E065B">
        <w:t xml:space="preserve"> </w:t>
      </w:r>
      <w:r w:rsidRPr="00643E5B">
        <w:rPr>
          <w:lang w:val="ru-RU"/>
        </w:rPr>
        <w:t>тауар</w:t>
      </w:r>
      <w:r w:rsidRPr="008E065B">
        <w:t xml:space="preserve"> </w:t>
      </w:r>
      <w:r w:rsidRPr="00643E5B">
        <w:rPr>
          <w:lang w:val="ru-RU"/>
        </w:rPr>
        <w:t>болмаған</w:t>
      </w:r>
      <w:r w:rsidRPr="008E065B">
        <w:t xml:space="preserve">, </w:t>
      </w:r>
      <w:r w:rsidRPr="00643E5B">
        <w:rPr>
          <w:lang w:val="ru-RU"/>
        </w:rPr>
        <w:t>техникалық</w:t>
      </w:r>
      <w:r w:rsidRPr="008E065B">
        <w:t xml:space="preserve"> </w:t>
      </w:r>
      <w:r w:rsidRPr="00643E5B">
        <w:rPr>
          <w:lang w:val="ru-RU"/>
        </w:rPr>
        <w:t>қате</w:t>
      </w:r>
      <w:r w:rsidRPr="008E065B">
        <w:t xml:space="preserve"> </w:t>
      </w:r>
      <w:r w:rsidRPr="00643E5B">
        <w:rPr>
          <w:lang w:val="ru-RU"/>
        </w:rPr>
        <w:t>анықталған</w:t>
      </w:r>
      <w:r w:rsidRPr="008E065B">
        <w:t xml:space="preserve">, </w:t>
      </w:r>
      <w:r w:rsidRPr="00643E5B">
        <w:rPr>
          <w:lang w:val="ru-RU"/>
        </w:rPr>
        <w:t>баға</w:t>
      </w:r>
      <w:r w:rsidRPr="008E065B">
        <w:t xml:space="preserve">, </w:t>
      </w:r>
      <w:r w:rsidRPr="00643E5B">
        <w:rPr>
          <w:lang w:val="ru-RU"/>
        </w:rPr>
        <w:t>сипаттамалар</w:t>
      </w:r>
      <w:r w:rsidRPr="008E065B">
        <w:t xml:space="preserve">, </w:t>
      </w:r>
      <w:r w:rsidRPr="00643E5B">
        <w:rPr>
          <w:lang w:val="ru-RU"/>
        </w:rPr>
        <w:t>тауардың</w:t>
      </w:r>
      <w:r w:rsidRPr="008E065B">
        <w:t xml:space="preserve"> </w:t>
      </w:r>
      <w:r w:rsidRPr="00643E5B">
        <w:rPr>
          <w:lang w:val="ru-RU"/>
        </w:rPr>
        <w:t>бар</w:t>
      </w:r>
      <w:r w:rsidRPr="008E065B">
        <w:t>-</w:t>
      </w:r>
      <w:r w:rsidRPr="00643E5B">
        <w:rPr>
          <w:lang w:val="ru-RU"/>
        </w:rPr>
        <w:t>жоғы</w:t>
      </w:r>
      <w:r w:rsidRPr="008E065B">
        <w:t xml:space="preserve">, </w:t>
      </w:r>
      <w:r w:rsidRPr="00643E5B">
        <w:rPr>
          <w:lang w:val="ru-RU"/>
        </w:rPr>
        <w:t>жеткізу</w:t>
      </w:r>
      <w:r w:rsidRPr="008E065B">
        <w:t xml:space="preserve"> </w:t>
      </w:r>
      <w:r w:rsidRPr="00643E5B">
        <w:rPr>
          <w:lang w:val="ru-RU"/>
        </w:rPr>
        <w:t>талаптары</w:t>
      </w:r>
      <w:r w:rsidRPr="008E065B">
        <w:t xml:space="preserve"> </w:t>
      </w:r>
      <w:r w:rsidRPr="00643E5B">
        <w:rPr>
          <w:lang w:val="ru-RU"/>
        </w:rPr>
        <w:t>дұрыс</w:t>
      </w:r>
      <w:r w:rsidRPr="008E065B">
        <w:t xml:space="preserve"> </w:t>
      </w:r>
      <w:r w:rsidRPr="00643E5B">
        <w:rPr>
          <w:lang w:val="ru-RU"/>
        </w:rPr>
        <w:t>көрсетілмеген</w:t>
      </w:r>
      <w:r w:rsidRPr="008E065B">
        <w:t xml:space="preserve">, </w:t>
      </w:r>
      <w:r w:rsidRPr="00643E5B">
        <w:rPr>
          <w:lang w:val="ru-RU"/>
        </w:rPr>
        <w:t>жеткізу</w:t>
      </w:r>
      <w:r w:rsidRPr="008E065B">
        <w:t xml:space="preserve"> </w:t>
      </w:r>
      <w:r w:rsidRPr="00643E5B">
        <w:rPr>
          <w:lang w:val="ru-RU"/>
        </w:rPr>
        <w:t>мүмкін</w:t>
      </w:r>
      <w:r w:rsidRPr="008E065B">
        <w:t xml:space="preserve"> </w:t>
      </w:r>
      <w:r w:rsidRPr="00643E5B">
        <w:rPr>
          <w:lang w:val="ru-RU"/>
        </w:rPr>
        <w:t>болмаған</w:t>
      </w:r>
      <w:r w:rsidRPr="008E065B">
        <w:t xml:space="preserve"> </w:t>
      </w:r>
      <w:r w:rsidRPr="00643E5B">
        <w:rPr>
          <w:lang w:val="ru-RU"/>
        </w:rPr>
        <w:t>немесе</w:t>
      </w:r>
      <w:r w:rsidRPr="008E065B">
        <w:t xml:space="preserve"> </w:t>
      </w:r>
      <w:r w:rsidRPr="00643E5B">
        <w:rPr>
          <w:lang w:val="ru-RU"/>
        </w:rPr>
        <w:t>өзге</w:t>
      </w:r>
      <w:r w:rsidRPr="008E065B">
        <w:t xml:space="preserve"> </w:t>
      </w:r>
      <w:r w:rsidRPr="00643E5B">
        <w:rPr>
          <w:lang w:val="ru-RU"/>
        </w:rPr>
        <w:t>объективті</w:t>
      </w:r>
      <w:r w:rsidRPr="008E065B">
        <w:t xml:space="preserve"> </w:t>
      </w:r>
      <w:r w:rsidRPr="00643E5B">
        <w:rPr>
          <w:lang w:val="ru-RU"/>
        </w:rPr>
        <w:t>себептер</w:t>
      </w:r>
      <w:r w:rsidRPr="008E065B">
        <w:t xml:space="preserve"> </w:t>
      </w:r>
      <w:r w:rsidRPr="00643E5B">
        <w:rPr>
          <w:lang w:val="ru-RU"/>
        </w:rPr>
        <w:t>болған</w:t>
      </w:r>
      <w:r w:rsidRPr="008E065B">
        <w:t xml:space="preserve"> </w:t>
      </w:r>
      <w:r w:rsidRPr="00643E5B">
        <w:rPr>
          <w:lang w:val="ru-RU"/>
        </w:rPr>
        <w:t>жағдайда</w:t>
      </w:r>
      <w:r w:rsidRPr="008E065B">
        <w:t xml:space="preserve"> </w:t>
      </w:r>
      <w:r w:rsidRPr="00643E5B">
        <w:rPr>
          <w:lang w:val="ru-RU"/>
        </w:rPr>
        <w:t>жойылуы</w:t>
      </w:r>
      <w:r w:rsidRPr="008E065B">
        <w:t xml:space="preserve"> </w:t>
      </w:r>
      <w:r w:rsidRPr="00643E5B">
        <w:rPr>
          <w:lang w:val="ru-RU"/>
        </w:rPr>
        <w:t>мүмкін</w:t>
      </w:r>
      <w:r w:rsidRPr="008E065B">
        <w:t xml:space="preserve">, </w:t>
      </w:r>
      <w:r w:rsidRPr="00643E5B">
        <w:rPr>
          <w:lang w:val="ru-RU"/>
        </w:rPr>
        <w:t>бұл</w:t>
      </w:r>
      <w:r w:rsidRPr="008E065B">
        <w:t xml:space="preserve"> </w:t>
      </w:r>
      <w:r w:rsidRPr="00643E5B">
        <w:rPr>
          <w:lang w:val="ru-RU"/>
        </w:rPr>
        <w:t>туралы</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негізсіз</w:t>
      </w:r>
      <w:r w:rsidRPr="008E065B">
        <w:t xml:space="preserve"> </w:t>
      </w:r>
      <w:r w:rsidRPr="00643E5B">
        <w:rPr>
          <w:lang w:val="ru-RU"/>
        </w:rPr>
        <w:t>кідіріссіз</w:t>
      </w:r>
      <w:r w:rsidRPr="008E065B">
        <w:t xml:space="preserve"> </w:t>
      </w:r>
      <w:r w:rsidRPr="00643E5B">
        <w:rPr>
          <w:lang w:val="ru-RU"/>
        </w:rPr>
        <w:t>хабарланады</w:t>
      </w:r>
      <w:r w:rsidRPr="008E065B">
        <w:t>.</w:t>
      </w:r>
    </w:p>
    <w:p w14:paraId="7A3673F2" w14:textId="77777777" w:rsidR="008E065B" w:rsidRPr="008E065B" w:rsidRDefault="008E065B" w:rsidP="008E065B">
      <w:pPr>
        <w:ind w:firstLine="709"/>
        <w:jc w:val="both"/>
      </w:pPr>
      <w:r w:rsidRPr="008E065B">
        <w:lastRenderedPageBreak/>
        <w:t xml:space="preserve">7.4. </w:t>
      </w:r>
      <w:r w:rsidRPr="00643E5B">
        <w:rPr>
          <w:lang w:val="ru-RU"/>
        </w:rPr>
        <w:t>Жеткізуші</w:t>
      </w:r>
      <w:r w:rsidRPr="008E065B">
        <w:t xml:space="preserve"> </w:t>
      </w:r>
      <w:r w:rsidRPr="00643E5B">
        <w:rPr>
          <w:lang w:val="ru-RU"/>
        </w:rPr>
        <w:t>Сатып</w:t>
      </w:r>
      <w:r w:rsidRPr="008E065B">
        <w:t xml:space="preserve"> </w:t>
      </w:r>
      <w:r w:rsidRPr="00643E5B">
        <w:rPr>
          <w:lang w:val="ru-RU"/>
        </w:rPr>
        <w:t>алушының</w:t>
      </w:r>
      <w:r w:rsidRPr="008E065B">
        <w:t xml:space="preserve"> </w:t>
      </w:r>
      <w:r w:rsidRPr="00643E5B">
        <w:rPr>
          <w:lang w:val="ru-RU"/>
        </w:rPr>
        <w:t>келісімінсіз</w:t>
      </w:r>
      <w:r w:rsidRPr="008E065B">
        <w:t xml:space="preserve"> </w:t>
      </w:r>
      <w:r w:rsidRPr="00643E5B">
        <w:rPr>
          <w:lang w:val="ru-RU"/>
        </w:rPr>
        <w:t>Сатып</w:t>
      </w:r>
      <w:r w:rsidRPr="008E065B">
        <w:t xml:space="preserve"> </w:t>
      </w:r>
      <w:r w:rsidRPr="00643E5B">
        <w:rPr>
          <w:lang w:val="ru-RU"/>
        </w:rPr>
        <w:t>алушы</w:t>
      </w:r>
      <w:r w:rsidRPr="008E065B">
        <w:t xml:space="preserve"> </w:t>
      </w:r>
      <w:r w:rsidRPr="00643E5B">
        <w:rPr>
          <w:lang w:val="ru-RU"/>
        </w:rPr>
        <w:t>ресімдегеннен</w:t>
      </w:r>
      <w:r w:rsidRPr="008E065B">
        <w:t xml:space="preserve"> </w:t>
      </w:r>
      <w:r w:rsidRPr="00643E5B">
        <w:rPr>
          <w:lang w:val="ru-RU"/>
        </w:rPr>
        <w:t>кейін</w:t>
      </w:r>
      <w:r w:rsidRPr="008E065B">
        <w:t xml:space="preserve"> </w:t>
      </w:r>
      <w:r w:rsidRPr="00643E5B">
        <w:rPr>
          <w:lang w:val="ru-RU"/>
        </w:rPr>
        <w:t>расталған</w:t>
      </w:r>
      <w:r w:rsidRPr="008E065B">
        <w:t xml:space="preserve"> </w:t>
      </w:r>
      <w:r w:rsidRPr="00643E5B">
        <w:rPr>
          <w:lang w:val="ru-RU"/>
        </w:rPr>
        <w:t>тапсырыстың</w:t>
      </w:r>
      <w:r w:rsidRPr="008E065B">
        <w:t xml:space="preserve"> </w:t>
      </w:r>
      <w:r w:rsidRPr="00643E5B">
        <w:rPr>
          <w:lang w:val="ru-RU"/>
        </w:rPr>
        <w:t>бағасын</w:t>
      </w:r>
      <w:r w:rsidRPr="008E065B">
        <w:t xml:space="preserve"> </w:t>
      </w:r>
      <w:r w:rsidRPr="00643E5B">
        <w:rPr>
          <w:lang w:val="ru-RU"/>
        </w:rPr>
        <w:t>біржақты</w:t>
      </w:r>
      <w:r w:rsidRPr="008E065B">
        <w:t xml:space="preserve"> </w:t>
      </w:r>
      <w:r w:rsidRPr="00643E5B">
        <w:rPr>
          <w:lang w:val="ru-RU"/>
        </w:rPr>
        <w:t>тәртіппен</w:t>
      </w:r>
      <w:r w:rsidRPr="008E065B">
        <w:t xml:space="preserve"> </w:t>
      </w:r>
      <w:r w:rsidRPr="00643E5B">
        <w:rPr>
          <w:lang w:val="ru-RU"/>
        </w:rPr>
        <w:t>өзгертуге</w:t>
      </w:r>
      <w:r w:rsidRPr="008E065B">
        <w:t xml:space="preserve"> </w:t>
      </w:r>
      <w:r w:rsidRPr="00643E5B">
        <w:rPr>
          <w:lang w:val="ru-RU"/>
        </w:rPr>
        <w:t>құқылы</w:t>
      </w:r>
      <w:r w:rsidRPr="008E065B">
        <w:t xml:space="preserve"> </w:t>
      </w:r>
      <w:r w:rsidRPr="00643E5B">
        <w:rPr>
          <w:lang w:val="ru-RU"/>
        </w:rPr>
        <w:t>емес</w:t>
      </w:r>
      <w:r w:rsidRPr="008E065B">
        <w:t xml:space="preserve">. </w:t>
      </w:r>
      <w:r w:rsidRPr="00643E5B">
        <w:rPr>
          <w:lang w:val="ru-RU"/>
        </w:rPr>
        <w:t>Егер</w:t>
      </w:r>
      <w:r w:rsidRPr="008E065B">
        <w:t xml:space="preserve"> </w:t>
      </w:r>
      <w:r w:rsidRPr="00643E5B">
        <w:rPr>
          <w:lang w:val="ru-RU"/>
        </w:rPr>
        <w:t>тапсырыс</w:t>
      </w:r>
      <w:r w:rsidRPr="008E065B">
        <w:t xml:space="preserve"> </w:t>
      </w:r>
      <w:r w:rsidRPr="00643E5B">
        <w:rPr>
          <w:lang w:val="ru-RU"/>
        </w:rPr>
        <w:t>ресімделгеннен</w:t>
      </w:r>
      <w:r w:rsidRPr="008E065B">
        <w:t xml:space="preserve"> </w:t>
      </w:r>
      <w:r w:rsidRPr="00643E5B">
        <w:rPr>
          <w:lang w:val="ru-RU"/>
        </w:rPr>
        <w:t>кейін</w:t>
      </w:r>
      <w:r w:rsidRPr="008E065B">
        <w:t xml:space="preserve"> </w:t>
      </w:r>
      <w:r w:rsidRPr="00643E5B">
        <w:rPr>
          <w:lang w:val="ru-RU"/>
        </w:rPr>
        <w:t>тауардың</w:t>
      </w:r>
      <w:r w:rsidRPr="008E065B">
        <w:t xml:space="preserve"> </w:t>
      </w:r>
      <w:r w:rsidRPr="00643E5B">
        <w:rPr>
          <w:lang w:val="ru-RU"/>
        </w:rPr>
        <w:t>жоқтығы</w:t>
      </w:r>
      <w:r w:rsidRPr="008E065B">
        <w:t xml:space="preserve">, </w:t>
      </w:r>
      <w:r w:rsidRPr="00643E5B">
        <w:rPr>
          <w:lang w:val="ru-RU"/>
        </w:rPr>
        <w:t>позицияның</w:t>
      </w:r>
      <w:r w:rsidRPr="008E065B">
        <w:t xml:space="preserve"> </w:t>
      </w:r>
      <w:r w:rsidRPr="00643E5B">
        <w:rPr>
          <w:lang w:val="ru-RU"/>
        </w:rPr>
        <w:t>бір</w:t>
      </w:r>
      <w:r w:rsidRPr="008E065B">
        <w:t xml:space="preserve"> </w:t>
      </w:r>
      <w:r w:rsidRPr="00643E5B">
        <w:rPr>
          <w:lang w:val="ru-RU"/>
        </w:rPr>
        <w:t>бөлігінің</w:t>
      </w:r>
      <w:r w:rsidRPr="008E065B">
        <w:t xml:space="preserve"> </w:t>
      </w:r>
      <w:r w:rsidRPr="00643E5B">
        <w:rPr>
          <w:lang w:val="ru-RU"/>
        </w:rPr>
        <w:t>қолжетімсіздігі</w:t>
      </w:r>
      <w:r w:rsidRPr="008E065B">
        <w:t xml:space="preserve"> </w:t>
      </w:r>
      <w:r w:rsidRPr="00643E5B">
        <w:rPr>
          <w:lang w:val="ru-RU"/>
        </w:rPr>
        <w:t>немесе</w:t>
      </w:r>
      <w:r w:rsidRPr="008E065B">
        <w:t xml:space="preserve"> </w:t>
      </w:r>
      <w:r w:rsidRPr="00643E5B">
        <w:rPr>
          <w:lang w:val="ru-RU"/>
        </w:rPr>
        <w:t>тапсырысты</w:t>
      </w:r>
      <w:r w:rsidRPr="008E065B">
        <w:t xml:space="preserve"> </w:t>
      </w:r>
      <w:r w:rsidRPr="00643E5B">
        <w:rPr>
          <w:lang w:val="ru-RU"/>
        </w:rPr>
        <w:t>бастапқы</w:t>
      </w:r>
      <w:r w:rsidRPr="008E065B">
        <w:t xml:space="preserve"> </w:t>
      </w:r>
      <w:r w:rsidRPr="00643E5B">
        <w:rPr>
          <w:lang w:val="ru-RU"/>
        </w:rPr>
        <w:t>талаптармен</w:t>
      </w:r>
      <w:r w:rsidRPr="008E065B">
        <w:t xml:space="preserve"> </w:t>
      </w:r>
      <w:r w:rsidRPr="00643E5B">
        <w:rPr>
          <w:lang w:val="ru-RU"/>
        </w:rPr>
        <w:t>орындау</w:t>
      </w:r>
      <w:r w:rsidRPr="008E065B">
        <w:t xml:space="preserve"> </w:t>
      </w:r>
      <w:r w:rsidRPr="00643E5B">
        <w:rPr>
          <w:lang w:val="ru-RU"/>
        </w:rPr>
        <w:t>мүмкін</w:t>
      </w:r>
      <w:r w:rsidRPr="008E065B">
        <w:t xml:space="preserve"> </w:t>
      </w:r>
      <w:r w:rsidRPr="00643E5B">
        <w:rPr>
          <w:lang w:val="ru-RU"/>
        </w:rPr>
        <w:t>еместігі</w:t>
      </w:r>
      <w:r w:rsidRPr="008E065B">
        <w:t xml:space="preserve"> </w:t>
      </w:r>
      <w:r w:rsidRPr="00643E5B">
        <w:rPr>
          <w:lang w:val="ru-RU"/>
        </w:rPr>
        <w:t>анықталса</w:t>
      </w:r>
      <w:r w:rsidRPr="008E065B">
        <w:t xml:space="preserve">, </w:t>
      </w:r>
      <w:r w:rsidRPr="00643E5B">
        <w:rPr>
          <w:lang w:val="ru-RU"/>
        </w:rPr>
        <w:t>Жеткізуші</w:t>
      </w:r>
      <w:r w:rsidRPr="008E065B">
        <w:t xml:space="preserve"> </w:t>
      </w:r>
      <w:r w:rsidRPr="00643E5B">
        <w:rPr>
          <w:lang w:val="ru-RU"/>
        </w:rPr>
        <w:t>Платформа</w:t>
      </w:r>
      <w:r w:rsidRPr="008E065B">
        <w:t xml:space="preserve"> </w:t>
      </w:r>
      <w:r w:rsidRPr="00643E5B">
        <w:rPr>
          <w:lang w:val="ru-RU"/>
        </w:rPr>
        <w:t>арқылы</w:t>
      </w:r>
      <w:r w:rsidRPr="008E065B">
        <w:t xml:space="preserve"> </w:t>
      </w:r>
      <w:r w:rsidRPr="00643E5B">
        <w:rPr>
          <w:lang w:val="ru-RU"/>
        </w:rPr>
        <w:t>ауыстыруды</w:t>
      </w:r>
      <w:r w:rsidRPr="008E065B">
        <w:t xml:space="preserve">, </w:t>
      </w:r>
      <w:r w:rsidRPr="00643E5B">
        <w:rPr>
          <w:lang w:val="ru-RU"/>
        </w:rPr>
        <w:t>тапсырыс</w:t>
      </w:r>
      <w:r w:rsidRPr="008E065B">
        <w:t xml:space="preserve"> </w:t>
      </w:r>
      <w:r w:rsidRPr="00643E5B">
        <w:rPr>
          <w:lang w:val="ru-RU"/>
        </w:rPr>
        <w:t>құрамын</w:t>
      </w:r>
      <w:r w:rsidRPr="008E065B">
        <w:t xml:space="preserve"> </w:t>
      </w:r>
      <w:r w:rsidRPr="00643E5B">
        <w:rPr>
          <w:lang w:val="ru-RU"/>
        </w:rPr>
        <w:t>өзгертуді</w:t>
      </w:r>
      <w:r w:rsidRPr="008E065B">
        <w:t xml:space="preserve">, </w:t>
      </w:r>
      <w:r w:rsidRPr="00643E5B">
        <w:rPr>
          <w:lang w:val="ru-RU"/>
        </w:rPr>
        <w:t>ішінара</w:t>
      </w:r>
      <w:r w:rsidRPr="008E065B">
        <w:t xml:space="preserve"> </w:t>
      </w:r>
      <w:r w:rsidRPr="00643E5B">
        <w:rPr>
          <w:lang w:val="ru-RU"/>
        </w:rPr>
        <w:t>орындауды</w:t>
      </w:r>
      <w:r w:rsidRPr="008E065B">
        <w:t xml:space="preserve"> </w:t>
      </w:r>
      <w:r w:rsidRPr="00643E5B">
        <w:rPr>
          <w:lang w:val="ru-RU"/>
        </w:rPr>
        <w:t>немесе</w:t>
      </w:r>
      <w:r w:rsidRPr="008E065B">
        <w:t xml:space="preserve"> </w:t>
      </w:r>
      <w:r w:rsidRPr="00643E5B">
        <w:rPr>
          <w:lang w:val="ru-RU"/>
        </w:rPr>
        <w:t>тиісті</w:t>
      </w:r>
      <w:r w:rsidRPr="008E065B">
        <w:t xml:space="preserve"> </w:t>
      </w:r>
      <w:r w:rsidRPr="00643E5B">
        <w:rPr>
          <w:lang w:val="ru-RU"/>
        </w:rPr>
        <w:t>бөлігінде</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қайтарумен</w:t>
      </w:r>
      <w:r w:rsidRPr="008E065B">
        <w:t xml:space="preserve"> </w:t>
      </w:r>
      <w:r w:rsidRPr="00643E5B">
        <w:rPr>
          <w:lang w:val="ru-RU"/>
        </w:rPr>
        <w:t>жоюды</w:t>
      </w:r>
      <w:r w:rsidRPr="008E065B">
        <w:t xml:space="preserve"> </w:t>
      </w:r>
      <w:r w:rsidRPr="00643E5B">
        <w:rPr>
          <w:lang w:val="ru-RU"/>
        </w:rPr>
        <w:t>ұсынады</w:t>
      </w:r>
      <w:r w:rsidRPr="008E065B">
        <w:t>.</w:t>
      </w:r>
    </w:p>
    <w:p w14:paraId="160AFD1C" w14:textId="77777777" w:rsidR="008E065B" w:rsidRPr="008E065B" w:rsidRDefault="008E065B" w:rsidP="008E065B">
      <w:pPr>
        <w:ind w:firstLine="709"/>
        <w:jc w:val="both"/>
      </w:pPr>
      <w:r w:rsidRPr="008E065B">
        <w:t xml:space="preserve">7.5. </w:t>
      </w:r>
      <w:r w:rsidRPr="00643E5B">
        <w:rPr>
          <w:lang w:val="ru-RU"/>
        </w:rPr>
        <w:t>Нақты</w:t>
      </w:r>
      <w:r w:rsidRPr="008E065B">
        <w:t xml:space="preserve"> </w:t>
      </w:r>
      <w:r w:rsidRPr="00643E5B">
        <w:rPr>
          <w:lang w:val="ru-RU"/>
        </w:rPr>
        <w:t>тауардың</w:t>
      </w:r>
      <w:r w:rsidRPr="008E065B">
        <w:t xml:space="preserve"> </w:t>
      </w:r>
      <w:r w:rsidRPr="00643E5B">
        <w:rPr>
          <w:lang w:val="ru-RU"/>
        </w:rPr>
        <w:t>талаптары</w:t>
      </w:r>
      <w:r w:rsidRPr="008E065B">
        <w:t xml:space="preserve">, </w:t>
      </w:r>
      <w:r w:rsidRPr="00643E5B">
        <w:rPr>
          <w:lang w:val="ru-RU"/>
        </w:rPr>
        <w:t>оның</w:t>
      </w:r>
      <w:r w:rsidRPr="008E065B">
        <w:t xml:space="preserve"> </w:t>
      </w:r>
      <w:r w:rsidRPr="00643E5B">
        <w:rPr>
          <w:lang w:val="ru-RU"/>
        </w:rPr>
        <w:t>ішінде</w:t>
      </w:r>
      <w:r w:rsidRPr="008E065B">
        <w:t xml:space="preserve"> </w:t>
      </w:r>
      <w:r w:rsidRPr="00643E5B">
        <w:rPr>
          <w:lang w:val="ru-RU"/>
        </w:rPr>
        <w:t>сипаттамалары</w:t>
      </w:r>
      <w:r w:rsidRPr="008E065B">
        <w:t xml:space="preserve">, </w:t>
      </w:r>
      <w:r w:rsidRPr="00643E5B">
        <w:rPr>
          <w:lang w:val="ru-RU"/>
        </w:rPr>
        <w:t>бағасы</w:t>
      </w:r>
      <w:r w:rsidRPr="008E065B">
        <w:t xml:space="preserve">, </w:t>
      </w:r>
      <w:r w:rsidRPr="00643E5B">
        <w:rPr>
          <w:lang w:val="ru-RU"/>
        </w:rPr>
        <w:t>қолданылатын</w:t>
      </w:r>
      <w:r w:rsidRPr="008E065B">
        <w:t xml:space="preserve"> </w:t>
      </w:r>
      <w:r w:rsidRPr="00643E5B">
        <w:rPr>
          <w:lang w:val="ru-RU"/>
        </w:rPr>
        <w:t>салықтар</w:t>
      </w:r>
      <w:r w:rsidRPr="008E065B">
        <w:t xml:space="preserve"> </w:t>
      </w:r>
      <w:r w:rsidRPr="00643E5B">
        <w:rPr>
          <w:lang w:val="ru-RU"/>
        </w:rPr>
        <w:t>мен</w:t>
      </w:r>
      <w:r w:rsidRPr="008E065B">
        <w:t xml:space="preserve"> </w:t>
      </w:r>
      <w:r w:rsidRPr="00643E5B">
        <w:rPr>
          <w:lang w:val="ru-RU"/>
        </w:rPr>
        <w:t>алымдар</w:t>
      </w:r>
      <w:r w:rsidRPr="008E065B">
        <w:t xml:space="preserve">, </w:t>
      </w:r>
      <w:r w:rsidRPr="00643E5B">
        <w:rPr>
          <w:lang w:val="ru-RU"/>
        </w:rPr>
        <w:t>шамамен</w:t>
      </w:r>
      <w:r w:rsidRPr="008E065B">
        <w:t xml:space="preserve"> </w:t>
      </w:r>
      <w:r w:rsidRPr="00643E5B">
        <w:rPr>
          <w:lang w:val="ru-RU"/>
        </w:rPr>
        <w:t>жеткізу</w:t>
      </w:r>
      <w:r w:rsidRPr="008E065B">
        <w:t xml:space="preserve"> </w:t>
      </w:r>
      <w:r w:rsidRPr="00643E5B">
        <w:rPr>
          <w:lang w:val="ru-RU"/>
        </w:rPr>
        <w:t>мерзімдері</w:t>
      </w:r>
      <w:r w:rsidRPr="008E065B">
        <w:t xml:space="preserve">, </w:t>
      </w:r>
      <w:r w:rsidRPr="00643E5B">
        <w:rPr>
          <w:lang w:val="ru-RU"/>
        </w:rPr>
        <w:t>жеткізу</w:t>
      </w:r>
      <w:r w:rsidRPr="008E065B">
        <w:t xml:space="preserve"> </w:t>
      </w:r>
      <w:r w:rsidRPr="00643E5B">
        <w:rPr>
          <w:lang w:val="ru-RU"/>
        </w:rPr>
        <w:t>құны</w:t>
      </w:r>
      <w:r w:rsidRPr="008E065B">
        <w:t xml:space="preserve"> </w:t>
      </w:r>
      <w:r w:rsidRPr="00643E5B">
        <w:rPr>
          <w:lang w:val="ru-RU"/>
        </w:rPr>
        <w:t>және</w:t>
      </w:r>
      <w:r w:rsidRPr="008E065B">
        <w:t xml:space="preserve"> </w:t>
      </w:r>
      <w:r w:rsidRPr="00643E5B">
        <w:rPr>
          <w:lang w:val="ru-RU"/>
        </w:rPr>
        <w:t>тәсілдері</w:t>
      </w:r>
      <w:r w:rsidRPr="008E065B">
        <w:t xml:space="preserve"> </w:t>
      </w:r>
      <w:r w:rsidRPr="00643E5B">
        <w:rPr>
          <w:lang w:val="ru-RU"/>
        </w:rPr>
        <w:t>тауар</w:t>
      </w:r>
      <w:r w:rsidRPr="008E065B">
        <w:t xml:space="preserve"> </w:t>
      </w:r>
      <w:r w:rsidRPr="00643E5B">
        <w:rPr>
          <w:lang w:val="ru-RU"/>
        </w:rPr>
        <w:t>карточкасымен</w:t>
      </w:r>
      <w:r w:rsidRPr="008E065B">
        <w:t xml:space="preserve"> </w:t>
      </w:r>
      <w:r w:rsidRPr="00643E5B">
        <w:rPr>
          <w:lang w:val="ru-RU"/>
        </w:rPr>
        <w:t>және</w:t>
      </w:r>
      <w:r w:rsidRPr="008E065B">
        <w:t xml:space="preserve"> </w:t>
      </w:r>
      <w:r w:rsidRPr="00643E5B">
        <w:rPr>
          <w:lang w:val="ru-RU"/>
        </w:rPr>
        <w:t>расталған</w:t>
      </w:r>
      <w:r w:rsidRPr="008E065B">
        <w:t xml:space="preserve"> </w:t>
      </w:r>
      <w:r w:rsidRPr="00643E5B">
        <w:rPr>
          <w:lang w:val="ru-RU"/>
        </w:rPr>
        <w:t>тапсырыспен</w:t>
      </w:r>
      <w:r w:rsidRPr="008E065B">
        <w:t xml:space="preserve"> </w:t>
      </w:r>
      <w:r w:rsidRPr="00643E5B">
        <w:rPr>
          <w:lang w:val="ru-RU"/>
        </w:rPr>
        <w:t>айқындалады</w:t>
      </w:r>
      <w:r w:rsidRPr="008E065B">
        <w:t>.</w:t>
      </w:r>
    </w:p>
    <w:p w14:paraId="3E9CC7C1" w14:textId="77777777" w:rsidR="008E065B" w:rsidRPr="008E065B" w:rsidRDefault="008E065B" w:rsidP="008E065B">
      <w:pPr>
        <w:ind w:firstLine="709"/>
        <w:jc w:val="both"/>
      </w:pPr>
      <w:r w:rsidRPr="008E065B">
        <w:t xml:space="preserve">7.6. </w:t>
      </w:r>
      <w:r w:rsidRPr="00643E5B">
        <w:rPr>
          <w:lang w:val="ru-RU"/>
        </w:rPr>
        <w:t>Егер</w:t>
      </w:r>
      <w:r w:rsidRPr="008E065B">
        <w:t xml:space="preserve"> </w:t>
      </w:r>
      <w:r w:rsidRPr="00643E5B">
        <w:rPr>
          <w:lang w:val="ru-RU"/>
        </w:rPr>
        <w:t>Платформа</w:t>
      </w:r>
      <w:r w:rsidRPr="008E065B">
        <w:t xml:space="preserve"> </w:t>
      </w:r>
      <w:r w:rsidRPr="00643E5B">
        <w:rPr>
          <w:lang w:val="ru-RU"/>
        </w:rPr>
        <w:t>бағаны</w:t>
      </w:r>
      <w:r w:rsidRPr="008E065B">
        <w:t xml:space="preserve"> </w:t>
      </w:r>
      <w:r w:rsidRPr="00643E5B">
        <w:rPr>
          <w:lang w:val="ru-RU"/>
        </w:rPr>
        <w:t>бақылау</w:t>
      </w:r>
      <w:r w:rsidRPr="008E065B">
        <w:t xml:space="preserve"> </w:t>
      </w:r>
      <w:r w:rsidRPr="00643E5B">
        <w:rPr>
          <w:lang w:val="ru-RU"/>
        </w:rPr>
        <w:t>тетігін</w:t>
      </w:r>
      <w:r w:rsidRPr="008E065B">
        <w:t xml:space="preserve"> </w:t>
      </w:r>
      <w:r w:rsidRPr="00643E5B">
        <w:rPr>
          <w:lang w:val="ru-RU"/>
        </w:rPr>
        <w:t>іске</w:t>
      </w:r>
      <w:r w:rsidRPr="008E065B">
        <w:t xml:space="preserve"> </w:t>
      </w:r>
      <w:r w:rsidRPr="00643E5B">
        <w:rPr>
          <w:lang w:val="ru-RU"/>
        </w:rPr>
        <w:t>асырса</w:t>
      </w:r>
      <w:r w:rsidRPr="008E065B">
        <w:t xml:space="preserve">, </w:t>
      </w:r>
      <w:r w:rsidRPr="00643E5B">
        <w:rPr>
          <w:lang w:val="ru-RU"/>
        </w:rPr>
        <w:t>Компания</w:t>
      </w:r>
      <w:r w:rsidRPr="008E065B">
        <w:t xml:space="preserve"> </w:t>
      </w:r>
      <w:r w:rsidRPr="00643E5B">
        <w:rPr>
          <w:lang w:val="ru-RU"/>
        </w:rPr>
        <w:t>тапсырыс</w:t>
      </w:r>
      <w:r w:rsidRPr="008E065B">
        <w:t xml:space="preserve"> </w:t>
      </w:r>
      <w:r w:rsidRPr="00643E5B">
        <w:rPr>
          <w:lang w:val="ru-RU"/>
        </w:rPr>
        <w:t>ресімделген</w:t>
      </w:r>
      <w:r w:rsidRPr="008E065B">
        <w:t xml:space="preserve"> </w:t>
      </w:r>
      <w:r w:rsidRPr="00643E5B">
        <w:rPr>
          <w:lang w:val="ru-RU"/>
        </w:rPr>
        <w:t>күнгі</w:t>
      </w:r>
      <w:r w:rsidRPr="008E065B">
        <w:t xml:space="preserve"> </w:t>
      </w:r>
      <w:r w:rsidRPr="00643E5B">
        <w:rPr>
          <w:lang w:val="ru-RU"/>
        </w:rPr>
        <w:t>немесе</w:t>
      </w:r>
      <w:r w:rsidRPr="008E065B">
        <w:t xml:space="preserve"> </w:t>
      </w:r>
      <w:r w:rsidRPr="00643E5B">
        <w:rPr>
          <w:lang w:val="ru-RU"/>
        </w:rPr>
        <w:t>өзге</w:t>
      </w:r>
      <w:r w:rsidRPr="008E065B">
        <w:t xml:space="preserve"> </w:t>
      </w:r>
      <w:r w:rsidRPr="00643E5B">
        <w:rPr>
          <w:lang w:val="ru-RU"/>
        </w:rPr>
        <w:t>ақылға</w:t>
      </w:r>
      <w:r w:rsidRPr="008E065B">
        <w:t xml:space="preserve"> </w:t>
      </w:r>
      <w:r w:rsidRPr="00643E5B">
        <w:rPr>
          <w:lang w:val="ru-RU"/>
        </w:rPr>
        <w:t>қонымды</w:t>
      </w:r>
      <w:r w:rsidRPr="008E065B">
        <w:t xml:space="preserve"> </w:t>
      </w:r>
      <w:r w:rsidRPr="00643E5B">
        <w:rPr>
          <w:lang w:val="ru-RU"/>
        </w:rPr>
        <w:t>салыстырмалы</w:t>
      </w:r>
      <w:r w:rsidRPr="008E065B">
        <w:t xml:space="preserve"> </w:t>
      </w:r>
      <w:r w:rsidRPr="00643E5B">
        <w:rPr>
          <w:lang w:val="ru-RU"/>
        </w:rPr>
        <w:t>кезеңдегі</w:t>
      </w:r>
      <w:r w:rsidRPr="008E065B">
        <w:t xml:space="preserve"> </w:t>
      </w:r>
      <w:r w:rsidRPr="00643E5B">
        <w:rPr>
          <w:lang w:val="ru-RU"/>
        </w:rPr>
        <w:t>Жеткізушінің</w:t>
      </w:r>
      <w:r w:rsidRPr="008E065B">
        <w:t xml:space="preserve"> </w:t>
      </w:r>
      <w:r w:rsidRPr="00643E5B">
        <w:rPr>
          <w:lang w:val="ru-RU"/>
        </w:rPr>
        <w:t>тауар</w:t>
      </w:r>
      <w:r w:rsidRPr="008E065B">
        <w:t xml:space="preserve"> </w:t>
      </w:r>
      <w:r w:rsidRPr="00643E5B">
        <w:rPr>
          <w:lang w:val="ru-RU"/>
        </w:rPr>
        <w:t>бойынша</w:t>
      </w:r>
      <w:r w:rsidRPr="008E065B">
        <w:t xml:space="preserve"> </w:t>
      </w:r>
      <w:r w:rsidRPr="00643E5B">
        <w:rPr>
          <w:lang w:val="ru-RU"/>
        </w:rPr>
        <w:t>көпшілікке</w:t>
      </w:r>
      <w:r w:rsidRPr="008E065B">
        <w:t xml:space="preserve"> </w:t>
      </w:r>
      <w:r w:rsidRPr="00643E5B">
        <w:rPr>
          <w:lang w:val="ru-RU"/>
        </w:rPr>
        <w:t>қолжетімді</w:t>
      </w:r>
      <w:r w:rsidRPr="008E065B">
        <w:t xml:space="preserve"> </w:t>
      </w:r>
      <w:r w:rsidRPr="00643E5B">
        <w:rPr>
          <w:lang w:val="ru-RU"/>
        </w:rPr>
        <w:t>бағасын</w:t>
      </w:r>
      <w:r w:rsidRPr="008E065B">
        <w:t xml:space="preserve"> </w:t>
      </w:r>
      <w:r w:rsidRPr="00643E5B">
        <w:rPr>
          <w:lang w:val="ru-RU"/>
        </w:rPr>
        <w:t>тексеруге</w:t>
      </w:r>
      <w:r w:rsidRPr="008E065B">
        <w:t xml:space="preserve"> </w:t>
      </w:r>
      <w:r w:rsidRPr="00643E5B">
        <w:rPr>
          <w:lang w:val="ru-RU"/>
        </w:rPr>
        <w:t>құқылы</w:t>
      </w:r>
      <w:r w:rsidRPr="008E065B">
        <w:t xml:space="preserve">. </w:t>
      </w:r>
      <w:r w:rsidRPr="00643E5B">
        <w:rPr>
          <w:lang w:val="ru-RU"/>
        </w:rPr>
        <w:t>Тиісті</w:t>
      </w:r>
      <w:r w:rsidRPr="008E065B">
        <w:t xml:space="preserve"> </w:t>
      </w:r>
      <w:r w:rsidRPr="00643E5B">
        <w:rPr>
          <w:lang w:val="ru-RU"/>
        </w:rPr>
        <w:t>сервистің</w:t>
      </w:r>
      <w:r w:rsidRPr="008E065B">
        <w:t xml:space="preserve"> </w:t>
      </w:r>
      <w:r w:rsidRPr="00643E5B">
        <w:rPr>
          <w:lang w:val="ru-RU"/>
        </w:rPr>
        <w:t>қағидалары</w:t>
      </w:r>
      <w:r w:rsidRPr="008E065B">
        <w:t xml:space="preserve"> </w:t>
      </w:r>
      <w:r w:rsidRPr="00643E5B">
        <w:rPr>
          <w:lang w:val="ru-RU"/>
        </w:rPr>
        <w:t>бойынша</w:t>
      </w:r>
      <w:r w:rsidRPr="008E065B">
        <w:t xml:space="preserve"> </w:t>
      </w:r>
      <w:r w:rsidRPr="00643E5B">
        <w:rPr>
          <w:lang w:val="ru-RU"/>
        </w:rPr>
        <w:t>бағаның</w:t>
      </w:r>
      <w:r w:rsidRPr="008E065B">
        <w:t xml:space="preserve"> </w:t>
      </w:r>
      <w:r w:rsidRPr="00643E5B">
        <w:rPr>
          <w:lang w:val="ru-RU"/>
        </w:rPr>
        <w:t>негізсіз</w:t>
      </w:r>
      <w:r w:rsidRPr="008E065B">
        <w:t xml:space="preserve"> </w:t>
      </w:r>
      <w:r w:rsidRPr="00643E5B">
        <w:rPr>
          <w:lang w:val="ru-RU"/>
        </w:rPr>
        <w:t>көтерілгені</w:t>
      </w:r>
      <w:r w:rsidRPr="008E065B">
        <w:t xml:space="preserve"> </w:t>
      </w:r>
      <w:r w:rsidRPr="00643E5B">
        <w:rPr>
          <w:lang w:val="ru-RU"/>
        </w:rPr>
        <w:t>анықталған</w:t>
      </w:r>
      <w:r w:rsidRPr="008E065B">
        <w:t xml:space="preserve"> </w:t>
      </w:r>
      <w:r w:rsidRPr="00643E5B">
        <w:rPr>
          <w:lang w:val="ru-RU"/>
        </w:rPr>
        <w:t>жағдайда</w:t>
      </w:r>
      <w:r w:rsidRPr="008E065B">
        <w:t xml:space="preserve"> </w:t>
      </w:r>
      <w:r w:rsidRPr="00643E5B">
        <w:rPr>
          <w:lang w:val="ru-RU"/>
        </w:rPr>
        <w:t>Компания</w:t>
      </w:r>
      <w:r w:rsidRPr="008E065B">
        <w:t xml:space="preserve"> </w:t>
      </w:r>
      <w:r w:rsidRPr="00643E5B">
        <w:rPr>
          <w:lang w:val="ru-RU"/>
        </w:rPr>
        <w:t>Платформада</w:t>
      </w:r>
      <w:r w:rsidRPr="008E065B">
        <w:t xml:space="preserve"> </w:t>
      </w:r>
      <w:r w:rsidRPr="00643E5B">
        <w:rPr>
          <w:lang w:val="ru-RU"/>
        </w:rPr>
        <w:t>жарияланған</w:t>
      </w:r>
      <w:r w:rsidRPr="008E065B">
        <w:t xml:space="preserve"> </w:t>
      </w:r>
      <w:r w:rsidRPr="00643E5B">
        <w:rPr>
          <w:lang w:val="ru-RU"/>
        </w:rPr>
        <w:t>тәртіппен</w:t>
      </w:r>
      <w:r w:rsidRPr="008E065B">
        <w:t xml:space="preserve"> </w:t>
      </w:r>
      <w:r w:rsidRPr="00643E5B">
        <w:rPr>
          <w:lang w:val="ru-RU"/>
        </w:rPr>
        <w:t>тексеру</w:t>
      </w:r>
      <w:r w:rsidRPr="008E065B">
        <w:t xml:space="preserve"> </w:t>
      </w:r>
      <w:r w:rsidRPr="00643E5B">
        <w:rPr>
          <w:lang w:val="ru-RU"/>
        </w:rPr>
        <w:t>және</w:t>
      </w:r>
      <w:r w:rsidRPr="008E065B">
        <w:t xml:space="preserve"> </w:t>
      </w:r>
      <w:r w:rsidRPr="00643E5B">
        <w:rPr>
          <w:lang w:val="ru-RU"/>
        </w:rPr>
        <w:t>Жеткізушімен</w:t>
      </w:r>
      <w:r w:rsidRPr="008E065B">
        <w:t xml:space="preserve"> </w:t>
      </w:r>
      <w:r w:rsidRPr="00643E5B">
        <w:rPr>
          <w:lang w:val="ru-RU"/>
        </w:rPr>
        <w:t>өзара</w:t>
      </w:r>
      <w:r w:rsidRPr="008E065B">
        <w:t xml:space="preserve"> </w:t>
      </w:r>
      <w:r w:rsidRPr="00643E5B">
        <w:rPr>
          <w:lang w:val="ru-RU"/>
        </w:rPr>
        <w:t>іс</w:t>
      </w:r>
      <w:r w:rsidRPr="008E065B">
        <w:t>-</w:t>
      </w:r>
      <w:r w:rsidRPr="00643E5B">
        <w:rPr>
          <w:lang w:val="ru-RU"/>
        </w:rPr>
        <w:t>қимыл</w:t>
      </w:r>
      <w:r w:rsidRPr="008E065B">
        <w:t xml:space="preserve"> </w:t>
      </w:r>
      <w:r w:rsidRPr="00643E5B">
        <w:rPr>
          <w:lang w:val="ru-RU"/>
        </w:rPr>
        <w:t>жасау</w:t>
      </w:r>
      <w:r w:rsidRPr="008E065B">
        <w:t xml:space="preserve"> </w:t>
      </w:r>
      <w:r w:rsidRPr="00643E5B">
        <w:rPr>
          <w:lang w:val="ru-RU"/>
        </w:rPr>
        <w:t>рәсімін</w:t>
      </w:r>
      <w:r w:rsidRPr="008E065B">
        <w:t xml:space="preserve"> </w:t>
      </w:r>
      <w:r w:rsidRPr="00643E5B">
        <w:rPr>
          <w:lang w:val="ru-RU"/>
        </w:rPr>
        <w:t>бастайды</w:t>
      </w:r>
      <w:r w:rsidRPr="008E065B">
        <w:t>.</w:t>
      </w:r>
    </w:p>
    <w:p w14:paraId="1FA813E0" w14:textId="77777777" w:rsidR="008E065B" w:rsidRPr="007A558C" w:rsidRDefault="008E065B" w:rsidP="008E065B">
      <w:pPr>
        <w:ind w:firstLine="709"/>
        <w:jc w:val="both"/>
      </w:pPr>
      <w:r w:rsidRPr="008E065B">
        <w:t xml:space="preserve">7.7. </w:t>
      </w:r>
      <w:r>
        <w:rPr>
          <w:lang w:val="ru-RU"/>
        </w:rPr>
        <w:t>Жеткізуші</w:t>
      </w:r>
      <w:r w:rsidRPr="008E065B">
        <w:t xml:space="preserve"> </w:t>
      </w:r>
      <w:r>
        <w:rPr>
          <w:lang w:val="ru-RU"/>
        </w:rPr>
        <w:t>тауар</w:t>
      </w:r>
      <w:r w:rsidRPr="008E065B">
        <w:t xml:space="preserve"> </w:t>
      </w:r>
      <w:r>
        <w:rPr>
          <w:lang w:val="ru-RU"/>
        </w:rPr>
        <w:t>карточкасында</w:t>
      </w:r>
      <w:r w:rsidRPr="008E065B">
        <w:t xml:space="preserve"> </w:t>
      </w:r>
      <w:r>
        <w:rPr>
          <w:lang w:val="ru-RU"/>
        </w:rPr>
        <w:t>өзі</w:t>
      </w:r>
      <w:r w:rsidRPr="008E065B">
        <w:t xml:space="preserve"> </w:t>
      </w:r>
      <w:r>
        <w:rPr>
          <w:lang w:val="ru-RU"/>
        </w:rPr>
        <w:t>орналастыратын</w:t>
      </w:r>
      <w:r w:rsidRPr="008E065B">
        <w:t xml:space="preserve"> </w:t>
      </w:r>
      <w:r>
        <w:rPr>
          <w:lang w:val="ru-RU"/>
        </w:rPr>
        <w:t>мәліметтердің</w:t>
      </w:r>
      <w:r w:rsidRPr="008E065B">
        <w:t xml:space="preserve">, </w:t>
      </w:r>
      <w:r>
        <w:rPr>
          <w:lang w:val="ru-RU"/>
        </w:rPr>
        <w:t>оның</w:t>
      </w:r>
      <w:r w:rsidRPr="008E065B">
        <w:t xml:space="preserve"> </w:t>
      </w:r>
      <w:r>
        <w:rPr>
          <w:lang w:val="ru-RU"/>
        </w:rPr>
        <w:t>ішінде</w:t>
      </w:r>
      <w:r w:rsidRPr="008E065B">
        <w:t xml:space="preserve"> </w:t>
      </w:r>
      <w:r>
        <w:rPr>
          <w:lang w:val="ru-RU"/>
        </w:rPr>
        <w:t>атауының</w:t>
      </w:r>
      <w:r w:rsidRPr="008E065B">
        <w:t xml:space="preserve">, </w:t>
      </w:r>
      <w:r>
        <w:rPr>
          <w:lang w:val="ru-RU"/>
        </w:rPr>
        <w:t>сипаттамасының</w:t>
      </w:r>
      <w:r w:rsidRPr="008E065B">
        <w:t xml:space="preserve">, </w:t>
      </w:r>
      <w:r>
        <w:rPr>
          <w:lang w:val="ru-RU"/>
        </w:rPr>
        <w:t>сипаттамаларының</w:t>
      </w:r>
      <w:r w:rsidRPr="008E065B">
        <w:t xml:space="preserve">, </w:t>
      </w:r>
      <w:r>
        <w:rPr>
          <w:lang w:val="ru-RU"/>
        </w:rPr>
        <w:t>бағасының</w:t>
      </w:r>
      <w:r w:rsidRPr="008E065B">
        <w:t xml:space="preserve">, </w:t>
      </w:r>
      <w:r>
        <w:rPr>
          <w:lang w:val="ru-RU"/>
        </w:rPr>
        <w:t>тауардың</w:t>
      </w:r>
      <w:r w:rsidRPr="008E065B">
        <w:t xml:space="preserve"> </w:t>
      </w:r>
      <w:r>
        <w:rPr>
          <w:lang w:val="ru-RU"/>
        </w:rPr>
        <w:t>бар</w:t>
      </w:r>
      <w:r w:rsidRPr="008E065B">
        <w:t>-</w:t>
      </w:r>
      <w:r>
        <w:rPr>
          <w:lang w:val="ru-RU"/>
        </w:rPr>
        <w:t>жоғының</w:t>
      </w:r>
      <w:r w:rsidRPr="008E065B">
        <w:t xml:space="preserve">, </w:t>
      </w:r>
      <w:r>
        <w:rPr>
          <w:lang w:val="ru-RU"/>
        </w:rPr>
        <w:t>қолданылатын</w:t>
      </w:r>
      <w:r w:rsidRPr="008E065B">
        <w:t xml:space="preserve"> </w:t>
      </w:r>
      <w:r>
        <w:rPr>
          <w:lang w:val="ru-RU"/>
        </w:rPr>
        <w:t>салықтар</w:t>
      </w:r>
      <w:r w:rsidRPr="008E065B">
        <w:t xml:space="preserve"> </w:t>
      </w:r>
      <w:r>
        <w:rPr>
          <w:lang w:val="ru-RU"/>
        </w:rPr>
        <w:t>мен</w:t>
      </w:r>
      <w:r w:rsidRPr="008E065B">
        <w:t xml:space="preserve"> </w:t>
      </w:r>
      <w:r>
        <w:rPr>
          <w:lang w:val="ru-RU"/>
        </w:rPr>
        <w:t>алымдардың</w:t>
      </w:r>
      <w:r w:rsidRPr="008E065B">
        <w:t xml:space="preserve">, </w:t>
      </w:r>
      <w:r>
        <w:rPr>
          <w:lang w:val="ru-RU"/>
        </w:rPr>
        <w:t>жеткізу</w:t>
      </w:r>
      <w:r w:rsidRPr="008E065B">
        <w:t xml:space="preserve"> </w:t>
      </w:r>
      <w:r>
        <w:rPr>
          <w:lang w:val="ru-RU"/>
        </w:rPr>
        <w:t>мерзімдерінің</w:t>
      </w:r>
      <w:r w:rsidRPr="008E065B">
        <w:t xml:space="preserve">, </w:t>
      </w:r>
      <w:r>
        <w:rPr>
          <w:lang w:val="ru-RU"/>
        </w:rPr>
        <w:t>құнының</w:t>
      </w:r>
      <w:r w:rsidRPr="008E065B">
        <w:t xml:space="preserve"> </w:t>
      </w:r>
      <w:r>
        <w:rPr>
          <w:lang w:val="ru-RU"/>
        </w:rPr>
        <w:t>және</w:t>
      </w:r>
      <w:r w:rsidRPr="008E065B">
        <w:t xml:space="preserve"> </w:t>
      </w:r>
      <w:r>
        <w:rPr>
          <w:lang w:val="ru-RU"/>
        </w:rPr>
        <w:t>талаптарының</w:t>
      </w:r>
      <w:r w:rsidRPr="008E065B">
        <w:t xml:space="preserve"> </w:t>
      </w:r>
      <w:r>
        <w:rPr>
          <w:lang w:val="ru-RU"/>
        </w:rPr>
        <w:t>шынайылығы</w:t>
      </w:r>
      <w:r w:rsidRPr="008E065B">
        <w:t xml:space="preserve">, </w:t>
      </w:r>
      <w:r>
        <w:rPr>
          <w:lang w:val="ru-RU"/>
        </w:rPr>
        <w:t>толықтығы</w:t>
      </w:r>
      <w:r w:rsidRPr="008E065B">
        <w:t xml:space="preserve"> </w:t>
      </w:r>
      <w:r>
        <w:rPr>
          <w:lang w:val="ru-RU"/>
        </w:rPr>
        <w:t>және</w:t>
      </w:r>
      <w:r w:rsidRPr="008E065B">
        <w:t xml:space="preserve"> </w:t>
      </w:r>
      <w:r>
        <w:rPr>
          <w:lang w:val="ru-RU"/>
        </w:rPr>
        <w:t>өзектілігі</w:t>
      </w:r>
      <w:r w:rsidRPr="008E065B">
        <w:t xml:space="preserve"> </w:t>
      </w:r>
      <w:r>
        <w:rPr>
          <w:lang w:val="ru-RU"/>
        </w:rPr>
        <w:t>үшін</w:t>
      </w:r>
      <w:r w:rsidRPr="008E065B">
        <w:t xml:space="preserve"> </w:t>
      </w:r>
      <w:r>
        <w:rPr>
          <w:lang w:val="ru-RU"/>
        </w:rPr>
        <w:t>дербес</w:t>
      </w:r>
      <w:r w:rsidRPr="008E065B">
        <w:t xml:space="preserve"> </w:t>
      </w:r>
      <w:r>
        <w:rPr>
          <w:lang w:val="ru-RU"/>
        </w:rPr>
        <w:t>жауапты</w:t>
      </w:r>
      <w:r w:rsidRPr="008E065B">
        <w:t xml:space="preserve"> </w:t>
      </w:r>
      <w:r>
        <w:rPr>
          <w:lang w:val="ru-RU"/>
        </w:rPr>
        <w:t>болады</w:t>
      </w:r>
      <w:r w:rsidRPr="008E065B">
        <w:t xml:space="preserve">. </w:t>
      </w:r>
      <w:r>
        <w:rPr>
          <w:lang w:val="ru-RU"/>
        </w:rPr>
        <w:t>Компания</w:t>
      </w:r>
      <w:r w:rsidRPr="008E065B">
        <w:t xml:space="preserve"> </w:t>
      </w:r>
      <w:r>
        <w:rPr>
          <w:lang w:val="ru-RU"/>
        </w:rPr>
        <w:t>Платформа</w:t>
      </w:r>
      <w:r w:rsidRPr="008E065B">
        <w:t xml:space="preserve"> </w:t>
      </w:r>
      <w:r>
        <w:rPr>
          <w:lang w:val="ru-RU"/>
        </w:rPr>
        <w:t>операторы</w:t>
      </w:r>
      <w:r w:rsidRPr="008E065B">
        <w:t xml:space="preserve"> </w:t>
      </w:r>
      <w:r>
        <w:rPr>
          <w:lang w:val="ru-RU"/>
        </w:rPr>
        <w:t>ретінде</w:t>
      </w:r>
      <w:r w:rsidRPr="008E065B">
        <w:t xml:space="preserve">, </w:t>
      </w:r>
      <w:r>
        <w:rPr>
          <w:lang w:val="ru-RU"/>
        </w:rPr>
        <w:t>егер</w:t>
      </w:r>
      <w:r w:rsidRPr="008E065B">
        <w:t xml:space="preserve"> </w:t>
      </w:r>
      <w:r>
        <w:rPr>
          <w:lang w:val="ru-RU"/>
        </w:rPr>
        <w:t>мұндай</w:t>
      </w:r>
      <w:r w:rsidRPr="008E065B">
        <w:t xml:space="preserve"> </w:t>
      </w:r>
      <w:r>
        <w:rPr>
          <w:lang w:val="ru-RU"/>
        </w:rPr>
        <w:t>мәліметтерді</w:t>
      </w:r>
      <w:r w:rsidRPr="008E065B">
        <w:t xml:space="preserve"> </w:t>
      </w:r>
      <w:r>
        <w:rPr>
          <w:lang w:val="ru-RU"/>
        </w:rPr>
        <w:t>Жеткізуші</w:t>
      </w:r>
      <w:r w:rsidRPr="008E065B">
        <w:t xml:space="preserve"> </w:t>
      </w:r>
      <w:r>
        <w:rPr>
          <w:lang w:val="ru-RU"/>
        </w:rPr>
        <w:t>Платформаның</w:t>
      </w:r>
      <w:r w:rsidRPr="008E065B">
        <w:t xml:space="preserve"> </w:t>
      </w:r>
      <w:r>
        <w:rPr>
          <w:lang w:val="ru-RU"/>
        </w:rPr>
        <w:t>әкімшілік</w:t>
      </w:r>
      <w:r w:rsidRPr="008E065B">
        <w:t xml:space="preserve"> </w:t>
      </w:r>
      <w:r>
        <w:rPr>
          <w:lang w:val="ru-RU"/>
        </w:rPr>
        <w:t>интерфейсі</w:t>
      </w:r>
      <w:r w:rsidRPr="008E065B">
        <w:t xml:space="preserve"> </w:t>
      </w:r>
      <w:r>
        <w:rPr>
          <w:lang w:val="ru-RU"/>
        </w:rPr>
        <w:t>немесе</w:t>
      </w:r>
      <w:r w:rsidRPr="008E065B">
        <w:t xml:space="preserve"> </w:t>
      </w:r>
      <w:r>
        <w:rPr>
          <w:lang w:val="ru-RU"/>
        </w:rPr>
        <w:t>оған</w:t>
      </w:r>
      <w:r w:rsidRPr="008E065B">
        <w:t xml:space="preserve"> </w:t>
      </w:r>
      <w:r>
        <w:rPr>
          <w:lang w:val="ru-RU"/>
        </w:rPr>
        <w:t>берілген</w:t>
      </w:r>
      <w:r w:rsidRPr="008E065B">
        <w:t xml:space="preserve"> </w:t>
      </w:r>
      <w:r>
        <w:rPr>
          <w:lang w:val="ru-RU"/>
        </w:rPr>
        <w:t>тауарларды</w:t>
      </w:r>
      <w:r w:rsidRPr="008E065B">
        <w:t xml:space="preserve"> </w:t>
      </w:r>
      <w:r>
        <w:rPr>
          <w:lang w:val="ru-RU"/>
        </w:rPr>
        <w:t>басқарудың</w:t>
      </w:r>
      <w:r w:rsidRPr="008E065B">
        <w:t xml:space="preserve"> </w:t>
      </w:r>
      <w:r>
        <w:rPr>
          <w:lang w:val="ru-RU"/>
        </w:rPr>
        <w:t>өзге</w:t>
      </w:r>
      <w:r w:rsidRPr="008E065B">
        <w:t xml:space="preserve"> </w:t>
      </w:r>
      <w:r>
        <w:rPr>
          <w:lang w:val="ru-RU"/>
        </w:rPr>
        <w:t>құралы</w:t>
      </w:r>
      <w:r w:rsidRPr="008E065B">
        <w:t xml:space="preserve"> </w:t>
      </w:r>
      <w:r>
        <w:rPr>
          <w:lang w:val="ru-RU"/>
        </w:rPr>
        <w:t>арқылы</w:t>
      </w:r>
      <w:r w:rsidRPr="008E065B">
        <w:t xml:space="preserve"> </w:t>
      </w:r>
      <w:r>
        <w:rPr>
          <w:lang w:val="ru-RU"/>
        </w:rPr>
        <w:t>өзі</w:t>
      </w:r>
      <w:r w:rsidRPr="008E065B">
        <w:t xml:space="preserve"> </w:t>
      </w:r>
      <w:r>
        <w:rPr>
          <w:lang w:val="ru-RU"/>
        </w:rPr>
        <w:t>орналастырған</w:t>
      </w:r>
      <w:r w:rsidRPr="008E065B">
        <w:t xml:space="preserve">, </w:t>
      </w:r>
      <w:r>
        <w:rPr>
          <w:lang w:val="ru-RU"/>
        </w:rPr>
        <w:t>өзгерткен</w:t>
      </w:r>
      <w:r w:rsidRPr="008E065B">
        <w:t xml:space="preserve"> </w:t>
      </w:r>
      <w:r>
        <w:rPr>
          <w:lang w:val="ru-RU"/>
        </w:rPr>
        <w:t>немесе</w:t>
      </w:r>
      <w:r w:rsidRPr="008E065B">
        <w:t xml:space="preserve"> </w:t>
      </w:r>
      <w:r>
        <w:rPr>
          <w:lang w:val="ru-RU"/>
        </w:rPr>
        <w:t>растаған</w:t>
      </w:r>
      <w:r w:rsidRPr="008E065B">
        <w:t xml:space="preserve"> </w:t>
      </w:r>
      <w:r>
        <w:rPr>
          <w:lang w:val="ru-RU"/>
        </w:rPr>
        <w:t>болса</w:t>
      </w:r>
      <w:r w:rsidRPr="008E065B">
        <w:t xml:space="preserve">, </w:t>
      </w:r>
      <w:r>
        <w:rPr>
          <w:lang w:val="ru-RU"/>
        </w:rPr>
        <w:t>Жеткізуші</w:t>
      </w:r>
      <w:r w:rsidRPr="008E065B">
        <w:t xml:space="preserve"> </w:t>
      </w:r>
      <w:r>
        <w:rPr>
          <w:lang w:val="ru-RU"/>
        </w:rPr>
        <w:t>тауар</w:t>
      </w:r>
      <w:r w:rsidRPr="008E065B">
        <w:t xml:space="preserve"> </w:t>
      </w:r>
      <w:r>
        <w:rPr>
          <w:lang w:val="ru-RU"/>
        </w:rPr>
        <w:t>карточкасында</w:t>
      </w:r>
      <w:r w:rsidRPr="008E065B">
        <w:t xml:space="preserve"> </w:t>
      </w:r>
      <w:r>
        <w:rPr>
          <w:lang w:val="ru-RU"/>
        </w:rPr>
        <w:t>көрсеткен</w:t>
      </w:r>
      <w:r w:rsidRPr="008E065B">
        <w:t xml:space="preserve"> </w:t>
      </w:r>
      <w:r>
        <w:rPr>
          <w:lang w:val="ru-RU"/>
        </w:rPr>
        <w:t>дұрыс</w:t>
      </w:r>
      <w:r w:rsidRPr="008E065B">
        <w:t xml:space="preserve"> </w:t>
      </w:r>
      <w:r>
        <w:rPr>
          <w:lang w:val="ru-RU"/>
        </w:rPr>
        <w:t>емес</w:t>
      </w:r>
      <w:r w:rsidRPr="008E065B">
        <w:t xml:space="preserve"> </w:t>
      </w:r>
      <w:r>
        <w:rPr>
          <w:lang w:val="ru-RU"/>
        </w:rPr>
        <w:t>баға</w:t>
      </w:r>
      <w:r w:rsidRPr="008E065B">
        <w:t xml:space="preserve">, </w:t>
      </w:r>
      <w:r>
        <w:rPr>
          <w:lang w:val="ru-RU"/>
        </w:rPr>
        <w:t>сипаттама</w:t>
      </w:r>
      <w:r w:rsidRPr="008E065B">
        <w:t xml:space="preserve">, </w:t>
      </w:r>
      <w:r>
        <w:rPr>
          <w:lang w:val="ru-RU"/>
        </w:rPr>
        <w:t>сипаттамалар</w:t>
      </w:r>
      <w:r w:rsidRPr="008E065B">
        <w:t xml:space="preserve">, </w:t>
      </w:r>
      <w:r>
        <w:rPr>
          <w:lang w:val="ru-RU"/>
        </w:rPr>
        <w:t>тауардың</w:t>
      </w:r>
      <w:r w:rsidRPr="008E065B">
        <w:t xml:space="preserve"> </w:t>
      </w:r>
      <w:r>
        <w:rPr>
          <w:lang w:val="ru-RU"/>
        </w:rPr>
        <w:t>бар</w:t>
      </w:r>
      <w:r w:rsidRPr="008E065B">
        <w:t>-</w:t>
      </w:r>
      <w:r>
        <w:rPr>
          <w:lang w:val="ru-RU"/>
        </w:rPr>
        <w:t>жоғы</w:t>
      </w:r>
      <w:r w:rsidRPr="008E065B">
        <w:t xml:space="preserve"> </w:t>
      </w:r>
      <w:r>
        <w:rPr>
          <w:lang w:val="ru-RU"/>
        </w:rPr>
        <w:t>немесе</w:t>
      </w:r>
      <w:r w:rsidRPr="008E065B">
        <w:t xml:space="preserve"> </w:t>
      </w:r>
      <w:r>
        <w:rPr>
          <w:lang w:val="ru-RU"/>
        </w:rPr>
        <w:t>өзге</w:t>
      </w:r>
      <w:r w:rsidRPr="008E065B">
        <w:t xml:space="preserve"> </w:t>
      </w:r>
      <w:r>
        <w:rPr>
          <w:lang w:val="ru-RU"/>
        </w:rPr>
        <w:t>мәліметтер</w:t>
      </w:r>
      <w:r w:rsidRPr="008E065B">
        <w:t xml:space="preserve"> </w:t>
      </w:r>
      <w:r>
        <w:rPr>
          <w:lang w:val="ru-RU"/>
        </w:rPr>
        <w:t>үшін</w:t>
      </w:r>
      <w:r w:rsidRPr="008E065B">
        <w:t xml:space="preserve"> </w:t>
      </w:r>
      <w:r>
        <w:rPr>
          <w:lang w:val="ru-RU"/>
        </w:rPr>
        <w:t>жауапты</w:t>
      </w:r>
      <w:r w:rsidRPr="008E065B">
        <w:t xml:space="preserve"> </w:t>
      </w:r>
      <w:r>
        <w:rPr>
          <w:lang w:val="ru-RU"/>
        </w:rPr>
        <w:t>болмайды</w:t>
      </w:r>
      <w:r w:rsidRPr="008E065B">
        <w:t>.</w:t>
      </w:r>
    </w:p>
    <w:p w14:paraId="0E0F4D46" w14:textId="77777777" w:rsidR="008E065B" w:rsidRPr="007A558C" w:rsidRDefault="008E065B" w:rsidP="008E065B">
      <w:pPr>
        <w:ind w:firstLine="709"/>
        <w:jc w:val="both"/>
      </w:pPr>
      <w:r w:rsidRPr="007A558C">
        <w:t>Техникалық қате, бағаның айқын шамадан тыс сәйкессіздігі, дұрыс емес сипаттама, тауардың жоқтығы, жеткізу мүмкін еместігі немесе өзге сәйкессіздік Жеткізуші тапсырысты растағанға дейін анықталған жағдайда, мұндай тапсырыс тауарды қате талаптармен беру міндеттемесі туындамай жойылуы мүмкін. Егер қате тапсырыс расталғаннан кейін анықталса, Жеткізуші Платформа арқылы Сатып алушыға ауыстыруды, тапсырыс құрамын өзгертуді, ішінара орындауды, дұрыс талаптарды келісуді немесе, егер Қазақстан Республикасы заңнамасының императивтік талаптарынан өзгеше туындамаса, тиісті бөлігінде ақшалай қаражатты қайтарумен тапсырысты жоюды ұсынады.</w:t>
      </w:r>
    </w:p>
    <w:p w14:paraId="7C14222F" w14:textId="77777777" w:rsidR="008E065B" w:rsidRPr="008E065B" w:rsidRDefault="008E065B" w:rsidP="008E065B">
      <w:pPr>
        <w:ind w:firstLine="709"/>
        <w:jc w:val="both"/>
      </w:pPr>
      <w:r>
        <w:t>8. БАҒА ЖӘНЕ ТӨЛЕМ ТӘРТІБІ</w:t>
      </w:r>
    </w:p>
    <w:p w14:paraId="2B706846" w14:textId="77777777" w:rsidR="008E065B" w:rsidRPr="008E065B" w:rsidRDefault="008E065B" w:rsidP="008E065B">
      <w:pPr>
        <w:pStyle w:val="SectionHead"/>
        <w:jc w:val="center"/>
      </w:pPr>
      <w:r w:rsidRPr="008E065B">
        <w:t xml:space="preserve">8.1. </w:t>
      </w:r>
      <w:r w:rsidRPr="00643E5B">
        <w:rPr>
          <w:lang w:val="ru-RU"/>
        </w:rPr>
        <w:t>Платформада</w:t>
      </w:r>
      <w:r w:rsidRPr="008E065B">
        <w:t xml:space="preserve"> </w:t>
      </w:r>
      <w:r w:rsidRPr="00643E5B">
        <w:rPr>
          <w:lang w:val="ru-RU"/>
        </w:rPr>
        <w:t>көрсетілетін</w:t>
      </w:r>
      <w:r w:rsidRPr="008E065B">
        <w:t xml:space="preserve"> </w:t>
      </w:r>
      <w:r w:rsidRPr="00643E5B">
        <w:rPr>
          <w:lang w:val="ru-RU"/>
        </w:rPr>
        <w:t>дизайн</w:t>
      </w:r>
      <w:r w:rsidRPr="008E065B">
        <w:t xml:space="preserve"> </w:t>
      </w:r>
      <w:r w:rsidRPr="00643E5B">
        <w:rPr>
          <w:lang w:val="ru-RU"/>
        </w:rPr>
        <w:t>қызметінің</w:t>
      </w:r>
      <w:r w:rsidRPr="008E065B">
        <w:t xml:space="preserve"> </w:t>
      </w:r>
      <w:r w:rsidRPr="00643E5B">
        <w:rPr>
          <w:lang w:val="ru-RU"/>
        </w:rPr>
        <w:t>және</w:t>
      </w:r>
      <w:r w:rsidRPr="008E065B">
        <w:t>/</w:t>
      </w:r>
      <w:r w:rsidRPr="00643E5B">
        <w:rPr>
          <w:lang w:val="ru-RU"/>
        </w:rPr>
        <w:t>немесе</w:t>
      </w:r>
      <w:r w:rsidRPr="008E065B">
        <w:t xml:space="preserve"> </w:t>
      </w:r>
      <w:r w:rsidRPr="00643E5B">
        <w:rPr>
          <w:lang w:val="ru-RU"/>
        </w:rPr>
        <w:t>тауардың</w:t>
      </w:r>
      <w:r w:rsidRPr="008E065B">
        <w:t xml:space="preserve"> </w:t>
      </w:r>
      <w:r w:rsidRPr="00643E5B">
        <w:rPr>
          <w:lang w:val="ru-RU"/>
        </w:rPr>
        <w:t>бағасы</w:t>
      </w:r>
      <w:r w:rsidRPr="008E065B">
        <w:t xml:space="preserve">, </w:t>
      </w:r>
      <w:r w:rsidRPr="00643E5B">
        <w:rPr>
          <w:lang w:val="ru-RU"/>
        </w:rPr>
        <w:t>егер</w:t>
      </w:r>
      <w:r w:rsidRPr="008E065B">
        <w:t xml:space="preserve"> </w:t>
      </w:r>
      <w:r w:rsidRPr="00643E5B">
        <w:rPr>
          <w:lang w:val="ru-RU"/>
        </w:rPr>
        <w:t>қызмет</w:t>
      </w:r>
      <w:r w:rsidRPr="008E065B">
        <w:t xml:space="preserve"> </w:t>
      </w:r>
      <w:r w:rsidRPr="00643E5B">
        <w:rPr>
          <w:lang w:val="ru-RU"/>
        </w:rPr>
        <w:t>немесе</w:t>
      </w:r>
      <w:r w:rsidRPr="008E065B">
        <w:t xml:space="preserve"> </w:t>
      </w:r>
      <w:r w:rsidRPr="00643E5B">
        <w:rPr>
          <w:lang w:val="ru-RU"/>
        </w:rPr>
        <w:t>тауар</w:t>
      </w:r>
      <w:r w:rsidRPr="008E065B">
        <w:t xml:space="preserve"> </w:t>
      </w:r>
      <w:r w:rsidRPr="00643E5B">
        <w:rPr>
          <w:lang w:val="ru-RU"/>
        </w:rPr>
        <w:t>карточкасында</w:t>
      </w:r>
      <w:r w:rsidRPr="008E065B">
        <w:t xml:space="preserve"> </w:t>
      </w:r>
      <w:r w:rsidRPr="00643E5B">
        <w:rPr>
          <w:lang w:val="ru-RU"/>
        </w:rPr>
        <w:t>өзгеше</w:t>
      </w:r>
      <w:r w:rsidRPr="008E065B">
        <w:t xml:space="preserve"> </w:t>
      </w:r>
      <w:r w:rsidRPr="00643E5B">
        <w:rPr>
          <w:lang w:val="ru-RU"/>
        </w:rPr>
        <w:t>тікелей</w:t>
      </w:r>
      <w:r w:rsidRPr="008E065B">
        <w:t xml:space="preserve"> </w:t>
      </w:r>
      <w:r w:rsidRPr="00643E5B">
        <w:rPr>
          <w:lang w:val="ru-RU"/>
        </w:rPr>
        <w:t>көрсетілмесе</w:t>
      </w:r>
      <w:r w:rsidRPr="008E065B">
        <w:t xml:space="preserve">, </w:t>
      </w:r>
      <w:r w:rsidRPr="00643E5B">
        <w:rPr>
          <w:lang w:val="ru-RU"/>
        </w:rPr>
        <w:t>нақты</w:t>
      </w:r>
      <w:r w:rsidRPr="008E065B">
        <w:t xml:space="preserve"> </w:t>
      </w:r>
      <w:r w:rsidRPr="00643E5B">
        <w:rPr>
          <w:lang w:val="ru-RU"/>
        </w:rPr>
        <w:t>тапсырыс</w:t>
      </w:r>
      <w:r w:rsidRPr="008E065B">
        <w:t xml:space="preserve"> </w:t>
      </w:r>
      <w:r w:rsidRPr="00643E5B">
        <w:rPr>
          <w:lang w:val="ru-RU"/>
        </w:rPr>
        <w:t>бойынша</w:t>
      </w:r>
      <w:r w:rsidRPr="008E065B">
        <w:t xml:space="preserve"> </w:t>
      </w:r>
      <w:r w:rsidRPr="00643E5B">
        <w:rPr>
          <w:lang w:val="ru-RU"/>
        </w:rPr>
        <w:t>тиісті</w:t>
      </w:r>
      <w:r w:rsidRPr="008E065B">
        <w:t xml:space="preserve"> </w:t>
      </w:r>
      <w:r w:rsidRPr="00643E5B">
        <w:rPr>
          <w:lang w:val="ru-RU"/>
        </w:rPr>
        <w:t>орындаушыға</w:t>
      </w:r>
      <w:r w:rsidRPr="008E065B">
        <w:t xml:space="preserve"> </w:t>
      </w:r>
      <w:r w:rsidRPr="00643E5B">
        <w:rPr>
          <w:lang w:val="ru-RU"/>
        </w:rPr>
        <w:t>немесе</w:t>
      </w:r>
      <w:r w:rsidRPr="008E065B">
        <w:t xml:space="preserve"> </w:t>
      </w:r>
      <w:r w:rsidRPr="00643E5B">
        <w:rPr>
          <w:lang w:val="ru-RU"/>
        </w:rPr>
        <w:t>сатушыға</w:t>
      </w:r>
      <w:r w:rsidRPr="008E065B">
        <w:t xml:space="preserve"> </w:t>
      </w:r>
      <w:r w:rsidRPr="00643E5B">
        <w:rPr>
          <w:lang w:val="ru-RU"/>
        </w:rPr>
        <w:t>қолданылатын</w:t>
      </w:r>
      <w:r w:rsidRPr="008E065B">
        <w:t xml:space="preserve"> </w:t>
      </w:r>
      <w:r w:rsidRPr="00643E5B">
        <w:rPr>
          <w:lang w:val="ru-RU"/>
        </w:rPr>
        <w:t>міндетті</w:t>
      </w:r>
      <w:r w:rsidRPr="008E065B">
        <w:t xml:space="preserve"> </w:t>
      </w:r>
      <w:r w:rsidRPr="00643E5B">
        <w:rPr>
          <w:lang w:val="ru-RU"/>
        </w:rPr>
        <w:t>салықтар</w:t>
      </w:r>
      <w:r w:rsidRPr="008E065B">
        <w:t xml:space="preserve"> </w:t>
      </w:r>
      <w:r w:rsidRPr="00643E5B">
        <w:rPr>
          <w:lang w:val="ru-RU"/>
        </w:rPr>
        <w:t>мен</w:t>
      </w:r>
      <w:r w:rsidRPr="008E065B">
        <w:t xml:space="preserve"> </w:t>
      </w:r>
      <w:r w:rsidRPr="00643E5B">
        <w:rPr>
          <w:lang w:val="ru-RU"/>
        </w:rPr>
        <w:t>алымдарды</w:t>
      </w:r>
      <w:r w:rsidRPr="008E065B">
        <w:t xml:space="preserve"> </w:t>
      </w:r>
      <w:r w:rsidRPr="00643E5B">
        <w:rPr>
          <w:lang w:val="ru-RU"/>
        </w:rPr>
        <w:t>қамтиды</w:t>
      </w:r>
      <w:r w:rsidRPr="008E065B">
        <w:t>.</w:t>
      </w:r>
    </w:p>
    <w:p w14:paraId="125D215F" w14:textId="77777777" w:rsidR="008E065B" w:rsidRPr="008E065B" w:rsidRDefault="008E065B" w:rsidP="008E065B">
      <w:pPr>
        <w:ind w:firstLine="709"/>
        <w:jc w:val="both"/>
      </w:pPr>
      <w:r w:rsidRPr="008E065B">
        <w:t xml:space="preserve">8.2. </w:t>
      </w:r>
      <w:r w:rsidRPr="00643E5B">
        <w:rPr>
          <w:lang w:val="ru-RU"/>
        </w:rPr>
        <w:t>Төлем</w:t>
      </w:r>
      <w:r w:rsidRPr="008E065B">
        <w:t xml:space="preserve"> </w:t>
      </w:r>
      <w:r w:rsidRPr="00643E5B">
        <w:rPr>
          <w:lang w:val="ru-RU"/>
        </w:rPr>
        <w:t>Платформада</w:t>
      </w:r>
      <w:r w:rsidRPr="008E065B">
        <w:t xml:space="preserve"> </w:t>
      </w:r>
      <w:r w:rsidRPr="00643E5B">
        <w:rPr>
          <w:lang w:val="ru-RU"/>
        </w:rPr>
        <w:t>қолжетімді</w:t>
      </w:r>
      <w:r w:rsidRPr="008E065B">
        <w:t xml:space="preserve"> </w:t>
      </w:r>
      <w:r w:rsidRPr="00643E5B">
        <w:rPr>
          <w:lang w:val="ru-RU"/>
        </w:rPr>
        <w:t>тәсілдермен</w:t>
      </w:r>
      <w:r w:rsidRPr="008E065B">
        <w:t xml:space="preserve">, </w:t>
      </w:r>
      <w:r w:rsidRPr="00643E5B">
        <w:rPr>
          <w:lang w:val="ru-RU"/>
        </w:rPr>
        <w:t>оның</w:t>
      </w:r>
      <w:r w:rsidRPr="008E065B">
        <w:t xml:space="preserve"> </w:t>
      </w:r>
      <w:r w:rsidRPr="00643E5B">
        <w:rPr>
          <w:lang w:val="ru-RU"/>
        </w:rPr>
        <w:t>ішінде</w:t>
      </w:r>
      <w:r w:rsidRPr="008E065B">
        <w:t xml:space="preserve"> </w:t>
      </w:r>
      <w:r w:rsidRPr="00643E5B">
        <w:rPr>
          <w:lang w:val="ru-RU"/>
        </w:rPr>
        <w:t>онлайн</w:t>
      </w:r>
      <w:r w:rsidRPr="008E065B">
        <w:t>-</w:t>
      </w:r>
      <w:r w:rsidRPr="00643E5B">
        <w:rPr>
          <w:lang w:val="ru-RU"/>
        </w:rPr>
        <w:t>эквайринг</w:t>
      </w:r>
      <w:r w:rsidRPr="008E065B">
        <w:t xml:space="preserve">, </w:t>
      </w:r>
      <w:r w:rsidRPr="00643E5B">
        <w:rPr>
          <w:lang w:val="ru-RU"/>
        </w:rPr>
        <w:t>аударымдар</w:t>
      </w:r>
      <w:r w:rsidRPr="008E065B">
        <w:t xml:space="preserve"> </w:t>
      </w:r>
      <w:r w:rsidRPr="00643E5B">
        <w:rPr>
          <w:lang w:val="ru-RU"/>
        </w:rPr>
        <w:t>және</w:t>
      </w:r>
      <w:r w:rsidRPr="008E065B">
        <w:t xml:space="preserve"> </w:t>
      </w:r>
      <w:r w:rsidRPr="00643E5B">
        <w:rPr>
          <w:lang w:val="ru-RU"/>
        </w:rPr>
        <w:t>өзге</w:t>
      </w:r>
      <w:r w:rsidRPr="008E065B">
        <w:t xml:space="preserve"> </w:t>
      </w:r>
      <w:r w:rsidRPr="00643E5B">
        <w:rPr>
          <w:lang w:val="ru-RU"/>
        </w:rPr>
        <w:t>электрондық</w:t>
      </w:r>
      <w:r w:rsidRPr="008E065B">
        <w:t xml:space="preserve"> </w:t>
      </w:r>
      <w:r w:rsidRPr="00643E5B">
        <w:rPr>
          <w:lang w:val="ru-RU"/>
        </w:rPr>
        <w:t>құралдар</w:t>
      </w:r>
      <w:r w:rsidRPr="008E065B">
        <w:t xml:space="preserve"> </w:t>
      </w:r>
      <w:r w:rsidRPr="00643E5B">
        <w:rPr>
          <w:lang w:val="ru-RU"/>
        </w:rPr>
        <w:t>арқылы</w:t>
      </w:r>
      <w:r w:rsidRPr="008E065B">
        <w:t xml:space="preserve">, </w:t>
      </w:r>
      <w:r w:rsidRPr="00643E5B">
        <w:rPr>
          <w:lang w:val="ru-RU"/>
        </w:rPr>
        <w:t>егер</w:t>
      </w:r>
      <w:r w:rsidRPr="008E065B">
        <w:t xml:space="preserve"> </w:t>
      </w:r>
      <w:r w:rsidRPr="00643E5B">
        <w:rPr>
          <w:lang w:val="ru-RU"/>
        </w:rPr>
        <w:t>оларды</w:t>
      </w:r>
      <w:r w:rsidRPr="008E065B">
        <w:t xml:space="preserve"> </w:t>
      </w:r>
      <w:r w:rsidRPr="00643E5B">
        <w:rPr>
          <w:lang w:val="ru-RU"/>
        </w:rPr>
        <w:t>Платформа</w:t>
      </w:r>
      <w:r w:rsidRPr="008E065B">
        <w:t xml:space="preserve"> </w:t>
      </w:r>
      <w:r w:rsidRPr="00643E5B">
        <w:rPr>
          <w:lang w:val="ru-RU"/>
        </w:rPr>
        <w:t>қолдаса</w:t>
      </w:r>
      <w:r w:rsidRPr="008E065B">
        <w:t xml:space="preserve">, </w:t>
      </w:r>
      <w:r w:rsidRPr="00643E5B">
        <w:rPr>
          <w:lang w:val="ru-RU"/>
        </w:rPr>
        <w:t>жүзеге</w:t>
      </w:r>
      <w:r w:rsidRPr="008E065B">
        <w:t xml:space="preserve"> </w:t>
      </w:r>
      <w:r w:rsidRPr="00643E5B">
        <w:rPr>
          <w:lang w:val="ru-RU"/>
        </w:rPr>
        <w:t>асырылады</w:t>
      </w:r>
      <w:r w:rsidRPr="008E065B">
        <w:t>.</w:t>
      </w:r>
    </w:p>
    <w:p w14:paraId="19D5E81F" w14:textId="77777777" w:rsidR="008E065B" w:rsidRPr="008E065B" w:rsidRDefault="008E065B" w:rsidP="008E065B">
      <w:pPr>
        <w:ind w:firstLine="709"/>
        <w:jc w:val="both"/>
      </w:pPr>
      <w:r w:rsidRPr="008E065B">
        <w:t xml:space="preserve">8.3. </w:t>
      </w:r>
      <w:r w:rsidRPr="00643E5B">
        <w:rPr>
          <w:lang w:val="ru-RU"/>
        </w:rPr>
        <w:t>Дизайн</w:t>
      </w:r>
      <w:r w:rsidRPr="008E065B">
        <w:t xml:space="preserve"> </w:t>
      </w:r>
      <w:r w:rsidRPr="00643E5B">
        <w:rPr>
          <w:lang w:val="ru-RU"/>
        </w:rPr>
        <w:t>қызметтеріне</w:t>
      </w:r>
      <w:r w:rsidRPr="008E065B">
        <w:t xml:space="preserve"> </w:t>
      </w:r>
      <w:r w:rsidRPr="00643E5B">
        <w:rPr>
          <w:lang w:val="ru-RU"/>
        </w:rPr>
        <w:t>тапсырыс</w:t>
      </w:r>
      <w:r w:rsidRPr="008E065B">
        <w:t xml:space="preserve"> </w:t>
      </w:r>
      <w:r w:rsidRPr="00643E5B">
        <w:rPr>
          <w:lang w:val="ru-RU"/>
        </w:rPr>
        <w:t>бойынша</w:t>
      </w:r>
      <w:r w:rsidRPr="008E065B">
        <w:t xml:space="preserve"> </w:t>
      </w:r>
      <w:r w:rsidRPr="00643E5B">
        <w:rPr>
          <w:lang w:val="ru-RU"/>
        </w:rPr>
        <w:t>Сатып</w:t>
      </w:r>
      <w:r w:rsidRPr="008E065B">
        <w:t xml:space="preserve"> </w:t>
      </w:r>
      <w:r w:rsidRPr="00643E5B">
        <w:rPr>
          <w:lang w:val="ru-RU"/>
        </w:rPr>
        <w:t>алушының</w:t>
      </w:r>
      <w:r w:rsidRPr="008E065B">
        <w:t xml:space="preserve"> </w:t>
      </w:r>
      <w:r w:rsidRPr="00643E5B">
        <w:rPr>
          <w:lang w:val="ru-RU"/>
        </w:rPr>
        <w:t>төлем</w:t>
      </w:r>
      <w:r w:rsidRPr="008E065B">
        <w:t xml:space="preserve"> </w:t>
      </w:r>
      <w:r w:rsidRPr="00643E5B">
        <w:rPr>
          <w:lang w:val="ru-RU"/>
        </w:rPr>
        <w:t>жөніндегі</w:t>
      </w:r>
      <w:r w:rsidRPr="008E065B">
        <w:t xml:space="preserve"> </w:t>
      </w:r>
      <w:r w:rsidRPr="00643E5B">
        <w:rPr>
          <w:lang w:val="ru-RU"/>
        </w:rPr>
        <w:t>міндеттемесі</w:t>
      </w:r>
      <w:r w:rsidRPr="008E065B">
        <w:t xml:space="preserve"> </w:t>
      </w:r>
      <w:r w:rsidRPr="00643E5B">
        <w:rPr>
          <w:lang w:val="ru-RU"/>
        </w:rPr>
        <w:t>төлем</w:t>
      </w:r>
      <w:r w:rsidRPr="008E065B">
        <w:t xml:space="preserve"> </w:t>
      </w:r>
      <w:r w:rsidRPr="00643E5B">
        <w:rPr>
          <w:lang w:val="ru-RU"/>
        </w:rPr>
        <w:t>кейіннен</w:t>
      </w:r>
      <w:r w:rsidRPr="008E065B">
        <w:t xml:space="preserve"> </w:t>
      </w:r>
      <w:r w:rsidRPr="00643E5B">
        <w:rPr>
          <w:lang w:val="ru-RU"/>
        </w:rPr>
        <w:t>жойылмаған</w:t>
      </w:r>
      <w:r w:rsidRPr="008E065B">
        <w:t xml:space="preserve">, </w:t>
      </w:r>
      <w:r w:rsidRPr="00643E5B">
        <w:rPr>
          <w:lang w:val="ru-RU"/>
        </w:rPr>
        <w:t>кері</w:t>
      </w:r>
      <w:r w:rsidRPr="008E065B">
        <w:t xml:space="preserve"> </w:t>
      </w:r>
      <w:r w:rsidRPr="00643E5B">
        <w:rPr>
          <w:lang w:val="ru-RU"/>
        </w:rPr>
        <w:t>қайтарылмаған</w:t>
      </w:r>
      <w:r w:rsidRPr="008E065B">
        <w:t xml:space="preserve"> </w:t>
      </w:r>
      <w:r w:rsidRPr="00643E5B">
        <w:rPr>
          <w:lang w:val="ru-RU"/>
        </w:rPr>
        <w:t>немесе</w:t>
      </w:r>
      <w:r w:rsidRPr="008E065B">
        <w:t xml:space="preserve"> </w:t>
      </w:r>
      <w:r w:rsidRPr="00643E5B">
        <w:rPr>
          <w:lang w:val="ru-RU"/>
        </w:rPr>
        <w:t>дауланбаған</w:t>
      </w:r>
      <w:r w:rsidRPr="008E065B">
        <w:t xml:space="preserve"> </w:t>
      </w:r>
      <w:r w:rsidRPr="00643E5B">
        <w:rPr>
          <w:lang w:val="ru-RU"/>
        </w:rPr>
        <w:t>болса</w:t>
      </w:r>
      <w:r w:rsidRPr="008E065B">
        <w:t xml:space="preserve">, </w:t>
      </w:r>
      <w:r w:rsidRPr="00643E5B">
        <w:rPr>
          <w:lang w:val="ru-RU"/>
        </w:rPr>
        <w:t>Платформа</w:t>
      </w:r>
      <w:r w:rsidRPr="008E065B">
        <w:t xml:space="preserve"> </w:t>
      </w:r>
      <w:r w:rsidRPr="00643E5B">
        <w:rPr>
          <w:lang w:val="ru-RU"/>
        </w:rPr>
        <w:t>арқылы</w:t>
      </w:r>
      <w:r w:rsidRPr="008E065B">
        <w:t xml:space="preserve"> </w:t>
      </w:r>
      <w:r w:rsidRPr="00643E5B">
        <w:rPr>
          <w:lang w:val="ru-RU"/>
        </w:rPr>
        <w:t>төлем</w:t>
      </w:r>
      <w:r w:rsidRPr="008E065B">
        <w:t xml:space="preserve"> </w:t>
      </w:r>
      <w:r w:rsidRPr="00643E5B">
        <w:rPr>
          <w:lang w:val="ru-RU"/>
        </w:rPr>
        <w:t>сәтті</w:t>
      </w:r>
      <w:r w:rsidRPr="008E065B">
        <w:t xml:space="preserve"> </w:t>
      </w:r>
      <w:r w:rsidRPr="00643E5B">
        <w:rPr>
          <w:lang w:val="ru-RU"/>
        </w:rPr>
        <w:t>жүргізілген</w:t>
      </w:r>
      <w:r w:rsidRPr="008E065B">
        <w:t xml:space="preserve"> </w:t>
      </w:r>
      <w:r w:rsidRPr="00643E5B">
        <w:rPr>
          <w:lang w:val="ru-RU"/>
        </w:rPr>
        <w:t>және</w:t>
      </w:r>
      <w:r w:rsidRPr="008E065B">
        <w:t xml:space="preserve"> </w:t>
      </w:r>
      <w:r w:rsidRPr="00643E5B">
        <w:rPr>
          <w:lang w:val="ru-RU"/>
        </w:rPr>
        <w:t>мұндай</w:t>
      </w:r>
      <w:r w:rsidRPr="008E065B">
        <w:t xml:space="preserve"> </w:t>
      </w:r>
      <w:r w:rsidRPr="00643E5B">
        <w:rPr>
          <w:lang w:val="ru-RU"/>
        </w:rPr>
        <w:t>төлем</w:t>
      </w:r>
      <w:r w:rsidRPr="008E065B">
        <w:t xml:space="preserve"> </w:t>
      </w:r>
      <w:r w:rsidRPr="00643E5B">
        <w:rPr>
          <w:lang w:val="ru-RU"/>
        </w:rPr>
        <w:t>Компания</w:t>
      </w:r>
      <w:r w:rsidRPr="008E065B">
        <w:t xml:space="preserve"> </w:t>
      </w:r>
      <w:r w:rsidRPr="00643E5B">
        <w:rPr>
          <w:lang w:val="ru-RU"/>
        </w:rPr>
        <w:t>жүйесінде</w:t>
      </w:r>
      <w:r w:rsidRPr="008E065B">
        <w:t xml:space="preserve"> </w:t>
      </w:r>
      <w:r w:rsidRPr="00643E5B">
        <w:rPr>
          <w:lang w:val="ru-RU"/>
        </w:rPr>
        <w:t>көрсетілген</w:t>
      </w:r>
      <w:r w:rsidRPr="008E065B">
        <w:t xml:space="preserve"> </w:t>
      </w:r>
      <w:r w:rsidRPr="00643E5B">
        <w:rPr>
          <w:lang w:val="ru-RU"/>
        </w:rPr>
        <w:t>сәттен</w:t>
      </w:r>
      <w:r w:rsidRPr="008E065B">
        <w:t xml:space="preserve"> </w:t>
      </w:r>
      <w:r w:rsidRPr="00643E5B">
        <w:rPr>
          <w:lang w:val="ru-RU"/>
        </w:rPr>
        <w:t>бастап</w:t>
      </w:r>
      <w:r w:rsidRPr="008E065B">
        <w:t xml:space="preserve"> </w:t>
      </w:r>
      <w:r w:rsidRPr="00643E5B">
        <w:rPr>
          <w:lang w:val="ru-RU"/>
        </w:rPr>
        <w:t>орындалған</w:t>
      </w:r>
      <w:r w:rsidRPr="008E065B">
        <w:t xml:space="preserve"> </w:t>
      </w:r>
      <w:r w:rsidRPr="00643E5B">
        <w:rPr>
          <w:lang w:val="ru-RU"/>
        </w:rPr>
        <w:t>болып</w:t>
      </w:r>
      <w:r w:rsidRPr="008E065B">
        <w:t xml:space="preserve"> </w:t>
      </w:r>
      <w:r w:rsidRPr="00643E5B">
        <w:rPr>
          <w:lang w:val="ru-RU"/>
        </w:rPr>
        <w:t>есептеледі</w:t>
      </w:r>
      <w:r w:rsidRPr="008E065B">
        <w:t>.</w:t>
      </w:r>
    </w:p>
    <w:p w14:paraId="3E369FFD" w14:textId="77777777" w:rsidR="008E065B" w:rsidRPr="008E065B" w:rsidRDefault="008E065B" w:rsidP="008E065B">
      <w:pPr>
        <w:ind w:firstLine="709"/>
        <w:jc w:val="both"/>
      </w:pPr>
      <w:r w:rsidRPr="008E065B">
        <w:lastRenderedPageBreak/>
        <w:t xml:space="preserve">8.4. </w:t>
      </w:r>
      <w:r w:rsidRPr="00643E5B">
        <w:rPr>
          <w:lang w:val="ru-RU"/>
        </w:rPr>
        <w:t>Тауарға</w:t>
      </w:r>
      <w:r w:rsidRPr="008E065B">
        <w:t xml:space="preserve"> </w:t>
      </w:r>
      <w:r w:rsidRPr="00643E5B">
        <w:rPr>
          <w:lang w:val="ru-RU"/>
        </w:rPr>
        <w:t>тапсырыс</w:t>
      </w:r>
      <w:r w:rsidRPr="008E065B">
        <w:t xml:space="preserve"> </w:t>
      </w:r>
      <w:r w:rsidRPr="00643E5B">
        <w:rPr>
          <w:lang w:val="ru-RU"/>
        </w:rPr>
        <w:t>бойынша</w:t>
      </w:r>
      <w:r w:rsidRPr="008E065B">
        <w:t xml:space="preserve"> </w:t>
      </w:r>
      <w:r w:rsidRPr="00643E5B">
        <w:rPr>
          <w:lang w:val="ru-RU"/>
        </w:rPr>
        <w:t>Компания</w:t>
      </w:r>
      <w:r w:rsidRPr="008E065B">
        <w:t xml:space="preserve"> </w:t>
      </w:r>
      <w:r w:rsidRPr="00643E5B">
        <w:rPr>
          <w:lang w:val="ru-RU"/>
        </w:rPr>
        <w:t>Жеткізушінің</w:t>
      </w:r>
      <w:r w:rsidRPr="008E065B">
        <w:t xml:space="preserve"> </w:t>
      </w:r>
      <w:r w:rsidRPr="00643E5B">
        <w:rPr>
          <w:lang w:val="ru-RU"/>
        </w:rPr>
        <w:t>пайдасына</w:t>
      </w:r>
      <w:r w:rsidRPr="008E065B">
        <w:t xml:space="preserve"> </w:t>
      </w:r>
      <w:r w:rsidRPr="00643E5B">
        <w:rPr>
          <w:lang w:val="ru-RU"/>
        </w:rPr>
        <w:t>төлем</w:t>
      </w:r>
      <w:r w:rsidRPr="008E065B">
        <w:t xml:space="preserve"> </w:t>
      </w:r>
      <w:r w:rsidRPr="00643E5B">
        <w:rPr>
          <w:lang w:val="ru-RU"/>
        </w:rPr>
        <w:t>қабылдауға</w:t>
      </w:r>
      <w:r w:rsidRPr="008E065B">
        <w:t xml:space="preserve"> </w:t>
      </w:r>
      <w:r w:rsidRPr="00643E5B">
        <w:rPr>
          <w:lang w:val="ru-RU"/>
        </w:rPr>
        <w:t>және</w:t>
      </w:r>
      <w:r w:rsidRPr="008E065B">
        <w:t xml:space="preserve"> </w:t>
      </w:r>
      <w:r w:rsidRPr="00643E5B">
        <w:rPr>
          <w:lang w:val="ru-RU"/>
        </w:rPr>
        <w:t>тапсырыс</w:t>
      </w:r>
      <w:r w:rsidRPr="008E065B">
        <w:t xml:space="preserve"> </w:t>
      </w:r>
      <w:r w:rsidRPr="00643E5B">
        <w:rPr>
          <w:lang w:val="ru-RU"/>
        </w:rPr>
        <w:t>расталғаннан</w:t>
      </w:r>
      <w:r w:rsidRPr="008E065B">
        <w:t xml:space="preserve">, </w:t>
      </w:r>
      <w:r w:rsidRPr="00643E5B">
        <w:rPr>
          <w:lang w:val="ru-RU"/>
        </w:rPr>
        <w:t>жеткізу</w:t>
      </w:r>
      <w:r w:rsidRPr="008E065B">
        <w:t xml:space="preserve"> </w:t>
      </w:r>
      <w:r w:rsidRPr="00643E5B">
        <w:rPr>
          <w:lang w:val="ru-RU"/>
        </w:rPr>
        <w:t>орындалғаннан</w:t>
      </w:r>
      <w:r w:rsidRPr="008E065B">
        <w:t xml:space="preserve">, </w:t>
      </w:r>
      <w:r w:rsidRPr="00643E5B">
        <w:rPr>
          <w:lang w:val="ru-RU"/>
        </w:rPr>
        <w:t>айқын</w:t>
      </w:r>
      <w:r w:rsidRPr="008E065B">
        <w:t xml:space="preserve"> </w:t>
      </w:r>
      <w:r w:rsidRPr="00643E5B">
        <w:rPr>
          <w:lang w:val="ru-RU"/>
        </w:rPr>
        <w:t>кемшіліктер</w:t>
      </w:r>
      <w:r w:rsidRPr="008E065B">
        <w:t xml:space="preserve"> </w:t>
      </w:r>
      <w:r w:rsidRPr="00643E5B">
        <w:rPr>
          <w:lang w:val="ru-RU"/>
        </w:rPr>
        <w:t>бойынша</w:t>
      </w:r>
      <w:r w:rsidRPr="008E065B">
        <w:t xml:space="preserve"> </w:t>
      </w:r>
      <w:r w:rsidRPr="00643E5B">
        <w:rPr>
          <w:lang w:val="ru-RU"/>
        </w:rPr>
        <w:t>талаптар</w:t>
      </w:r>
      <w:r w:rsidRPr="008E065B">
        <w:t xml:space="preserve"> </w:t>
      </w:r>
      <w:r w:rsidRPr="00643E5B">
        <w:rPr>
          <w:lang w:val="ru-RU"/>
        </w:rPr>
        <w:t>қоюға</w:t>
      </w:r>
      <w:r w:rsidRPr="008E065B">
        <w:t xml:space="preserve"> </w:t>
      </w:r>
      <w:r w:rsidRPr="00643E5B">
        <w:rPr>
          <w:lang w:val="ru-RU"/>
        </w:rPr>
        <w:t>арналған</w:t>
      </w:r>
      <w:r w:rsidRPr="008E065B">
        <w:t xml:space="preserve"> </w:t>
      </w:r>
      <w:r w:rsidRPr="00643E5B">
        <w:rPr>
          <w:lang w:val="ru-RU"/>
        </w:rPr>
        <w:t>ақылға</w:t>
      </w:r>
      <w:r w:rsidRPr="008E065B">
        <w:t xml:space="preserve"> </w:t>
      </w:r>
      <w:r w:rsidRPr="00643E5B">
        <w:rPr>
          <w:lang w:val="ru-RU"/>
        </w:rPr>
        <w:t>қонымды</w:t>
      </w:r>
      <w:r w:rsidRPr="008E065B">
        <w:t xml:space="preserve"> </w:t>
      </w:r>
      <w:r w:rsidRPr="00643E5B">
        <w:rPr>
          <w:lang w:val="ru-RU"/>
        </w:rPr>
        <w:t>мерзім</w:t>
      </w:r>
      <w:r w:rsidRPr="008E065B">
        <w:t xml:space="preserve"> </w:t>
      </w:r>
      <w:r w:rsidRPr="00643E5B">
        <w:rPr>
          <w:lang w:val="ru-RU"/>
        </w:rPr>
        <w:t>өткеннен</w:t>
      </w:r>
      <w:r w:rsidRPr="008E065B">
        <w:t xml:space="preserve"> </w:t>
      </w:r>
      <w:r w:rsidRPr="00643E5B">
        <w:rPr>
          <w:lang w:val="ru-RU"/>
        </w:rPr>
        <w:t>кейін</w:t>
      </w:r>
      <w:r w:rsidRPr="008E065B">
        <w:t xml:space="preserve"> </w:t>
      </w:r>
      <w:r w:rsidRPr="00643E5B">
        <w:rPr>
          <w:lang w:val="ru-RU"/>
        </w:rPr>
        <w:t>немесе</w:t>
      </w:r>
      <w:r w:rsidRPr="008E065B">
        <w:t xml:space="preserve"> </w:t>
      </w:r>
      <w:r w:rsidRPr="00643E5B">
        <w:rPr>
          <w:lang w:val="ru-RU"/>
        </w:rPr>
        <w:t>Платформаның</w:t>
      </w:r>
      <w:r w:rsidRPr="008E065B">
        <w:t xml:space="preserve"> </w:t>
      </w:r>
      <w:r w:rsidRPr="00643E5B">
        <w:rPr>
          <w:lang w:val="ru-RU"/>
        </w:rPr>
        <w:t>төлемдік</w:t>
      </w:r>
      <w:r w:rsidRPr="008E065B">
        <w:t xml:space="preserve"> </w:t>
      </w:r>
      <w:r w:rsidRPr="00643E5B">
        <w:rPr>
          <w:lang w:val="ru-RU"/>
        </w:rPr>
        <w:t>моделінде</w:t>
      </w:r>
      <w:r w:rsidRPr="008E065B">
        <w:t xml:space="preserve"> </w:t>
      </w:r>
      <w:r w:rsidRPr="00643E5B">
        <w:rPr>
          <w:lang w:val="ru-RU"/>
        </w:rPr>
        <w:t>көзделген</w:t>
      </w:r>
      <w:r w:rsidRPr="008E065B">
        <w:t xml:space="preserve"> </w:t>
      </w:r>
      <w:r w:rsidRPr="00643E5B">
        <w:rPr>
          <w:lang w:val="ru-RU"/>
        </w:rPr>
        <w:t>әрі</w:t>
      </w:r>
      <w:r w:rsidRPr="008E065B">
        <w:t xml:space="preserve"> </w:t>
      </w:r>
      <w:r w:rsidRPr="00643E5B">
        <w:rPr>
          <w:lang w:val="ru-RU"/>
        </w:rPr>
        <w:t>заңнамаға</w:t>
      </w:r>
      <w:r w:rsidRPr="008E065B">
        <w:t xml:space="preserve"> </w:t>
      </w:r>
      <w:r w:rsidRPr="00643E5B">
        <w:rPr>
          <w:lang w:val="ru-RU"/>
        </w:rPr>
        <w:t>қайшы</w:t>
      </w:r>
      <w:r w:rsidRPr="008E065B">
        <w:t xml:space="preserve"> </w:t>
      </w:r>
      <w:r w:rsidRPr="00643E5B">
        <w:rPr>
          <w:lang w:val="ru-RU"/>
        </w:rPr>
        <w:t>келмейтін</w:t>
      </w:r>
      <w:r w:rsidRPr="008E065B">
        <w:t xml:space="preserve"> </w:t>
      </w:r>
      <w:r w:rsidRPr="00643E5B">
        <w:rPr>
          <w:lang w:val="ru-RU"/>
        </w:rPr>
        <w:t>өзге</w:t>
      </w:r>
      <w:r w:rsidRPr="008E065B">
        <w:t xml:space="preserve"> </w:t>
      </w:r>
      <w:r w:rsidRPr="00643E5B">
        <w:rPr>
          <w:lang w:val="ru-RU"/>
        </w:rPr>
        <w:t>сәтте</w:t>
      </w:r>
      <w:r w:rsidRPr="008E065B">
        <w:t xml:space="preserve"> </w:t>
      </w:r>
      <w:r w:rsidRPr="00643E5B">
        <w:rPr>
          <w:lang w:val="ru-RU"/>
        </w:rPr>
        <w:t>Жеткізушіге</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аударуды</w:t>
      </w:r>
      <w:r w:rsidRPr="008E065B">
        <w:t xml:space="preserve"> </w:t>
      </w:r>
      <w:r w:rsidRPr="00643E5B">
        <w:rPr>
          <w:lang w:val="ru-RU"/>
        </w:rPr>
        <w:t>ұйымдастыруға</w:t>
      </w:r>
      <w:r w:rsidRPr="008E065B">
        <w:t xml:space="preserve"> </w:t>
      </w:r>
      <w:r w:rsidRPr="00643E5B">
        <w:rPr>
          <w:lang w:val="ru-RU"/>
        </w:rPr>
        <w:t>құқылы</w:t>
      </w:r>
      <w:r w:rsidRPr="008E065B">
        <w:t>.</w:t>
      </w:r>
    </w:p>
    <w:p w14:paraId="50A485A0" w14:textId="77777777" w:rsidR="008E065B" w:rsidRPr="008E065B" w:rsidRDefault="008E065B" w:rsidP="008E065B">
      <w:pPr>
        <w:ind w:firstLine="709"/>
        <w:jc w:val="both"/>
      </w:pPr>
      <w:r w:rsidRPr="008E065B">
        <w:t xml:space="preserve">8.5. </w:t>
      </w:r>
      <w:r w:rsidRPr="00643E5B">
        <w:rPr>
          <w:lang w:val="ru-RU"/>
        </w:rPr>
        <w:t>Компания</w:t>
      </w:r>
      <w:r w:rsidRPr="008E065B">
        <w:t xml:space="preserve"> </w:t>
      </w:r>
      <w:r w:rsidRPr="00643E5B">
        <w:rPr>
          <w:lang w:val="ru-RU"/>
        </w:rPr>
        <w:t>орындау</w:t>
      </w:r>
      <w:r w:rsidRPr="008E065B">
        <w:t xml:space="preserve"> </w:t>
      </w:r>
      <w:r w:rsidRPr="00643E5B">
        <w:rPr>
          <w:lang w:val="ru-RU"/>
        </w:rPr>
        <w:t>фактісін</w:t>
      </w:r>
      <w:r w:rsidRPr="008E065B">
        <w:t xml:space="preserve"> </w:t>
      </w:r>
      <w:r w:rsidRPr="00643E5B">
        <w:rPr>
          <w:lang w:val="ru-RU"/>
        </w:rPr>
        <w:t>тексеру</w:t>
      </w:r>
      <w:r w:rsidRPr="008E065B">
        <w:t xml:space="preserve">, </w:t>
      </w:r>
      <w:r w:rsidRPr="00643E5B">
        <w:rPr>
          <w:lang w:val="ru-RU"/>
        </w:rPr>
        <w:t>қайтаруды</w:t>
      </w:r>
      <w:r w:rsidRPr="008E065B">
        <w:t xml:space="preserve"> </w:t>
      </w:r>
      <w:r w:rsidRPr="00643E5B">
        <w:rPr>
          <w:lang w:val="ru-RU"/>
        </w:rPr>
        <w:t>реттеу</w:t>
      </w:r>
      <w:r w:rsidRPr="008E065B">
        <w:t xml:space="preserve">, chargeback </w:t>
      </w:r>
      <w:r w:rsidRPr="00643E5B">
        <w:rPr>
          <w:lang w:val="ru-RU"/>
        </w:rPr>
        <w:t>операциясын</w:t>
      </w:r>
      <w:r w:rsidRPr="008E065B">
        <w:t xml:space="preserve">, </w:t>
      </w:r>
      <w:r w:rsidRPr="00643E5B">
        <w:rPr>
          <w:lang w:val="ru-RU"/>
        </w:rPr>
        <w:t>жеткізу</w:t>
      </w:r>
      <w:r w:rsidRPr="008E065B">
        <w:t xml:space="preserve"> </w:t>
      </w:r>
      <w:r w:rsidRPr="00643E5B">
        <w:rPr>
          <w:lang w:val="ru-RU"/>
        </w:rPr>
        <w:t>бойынша</w:t>
      </w:r>
      <w:r w:rsidRPr="008E065B">
        <w:t xml:space="preserve"> </w:t>
      </w:r>
      <w:r w:rsidRPr="00643E5B">
        <w:rPr>
          <w:lang w:val="ru-RU"/>
        </w:rPr>
        <w:t>дауды</w:t>
      </w:r>
      <w:r w:rsidRPr="008E065B">
        <w:t xml:space="preserve">, </w:t>
      </w:r>
      <w:r w:rsidRPr="00643E5B">
        <w:rPr>
          <w:lang w:val="ru-RU"/>
        </w:rPr>
        <w:t>айқын</w:t>
      </w:r>
      <w:r w:rsidRPr="008E065B">
        <w:t xml:space="preserve"> </w:t>
      </w:r>
      <w:r w:rsidRPr="00643E5B">
        <w:rPr>
          <w:lang w:val="ru-RU"/>
        </w:rPr>
        <w:t>кемшіліктерді</w:t>
      </w:r>
      <w:r w:rsidRPr="008E065B">
        <w:t xml:space="preserve">, </w:t>
      </w:r>
      <w:r w:rsidRPr="00643E5B">
        <w:rPr>
          <w:lang w:val="ru-RU"/>
        </w:rPr>
        <w:t>ішінара</w:t>
      </w:r>
      <w:r w:rsidRPr="008E065B">
        <w:t xml:space="preserve"> </w:t>
      </w:r>
      <w:r w:rsidRPr="00643E5B">
        <w:rPr>
          <w:lang w:val="ru-RU"/>
        </w:rPr>
        <w:t>орындауды</w:t>
      </w:r>
      <w:r w:rsidRPr="008E065B">
        <w:t xml:space="preserve"> </w:t>
      </w:r>
      <w:r w:rsidRPr="00643E5B">
        <w:rPr>
          <w:lang w:val="ru-RU"/>
        </w:rPr>
        <w:t>немесе</w:t>
      </w:r>
      <w:r w:rsidRPr="008E065B">
        <w:t xml:space="preserve"> </w:t>
      </w:r>
      <w:r w:rsidRPr="00643E5B">
        <w:rPr>
          <w:lang w:val="ru-RU"/>
        </w:rPr>
        <w:t>түпкілікті</w:t>
      </w:r>
      <w:r w:rsidRPr="008E065B">
        <w:t xml:space="preserve"> </w:t>
      </w:r>
      <w:r w:rsidRPr="00643E5B">
        <w:rPr>
          <w:lang w:val="ru-RU"/>
        </w:rPr>
        <w:t>есеп</w:t>
      </w:r>
      <w:r w:rsidRPr="008E065B">
        <w:t xml:space="preserve"> </w:t>
      </w:r>
      <w:r w:rsidRPr="00643E5B">
        <w:rPr>
          <w:lang w:val="ru-RU"/>
        </w:rPr>
        <w:t>айырысуға</w:t>
      </w:r>
      <w:r w:rsidRPr="008E065B">
        <w:t xml:space="preserve"> </w:t>
      </w:r>
      <w:r w:rsidRPr="00643E5B">
        <w:rPr>
          <w:lang w:val="ru-RU"/>
        </w:rPr>
        <w:t>әсер</w:t>
      </w:r>
      <w:r w:rsidRPr="008E065B">
        <w:t xml:space="preserve"> </w:t>
      </w:r>
      <w:r w:rsidRPr="00643E5B">
        <w:rPr>
          <w:lang w:val="ru-RU"/>
        </w:rPr>
        <w:t>ететін</w:t>
      </w:r>
      <w:r w:rsidRPr="008E065B">
        <w:t xml:space="preserve"> </w:t>
      </w:r>
      <w:r w:rsidRPr="00643E5B">
        <w:rPr>
          <w:lang w:val="ru-RU"/>
        </w:rPr>
        <w:t>өзге</w:t>
      </w:r>
      <w:r w:rsidRPr="008E065B">
        <w:t xml:space="preserve"> </w:t>
      </w:r>
      <w:r w:rsidRPr="00643E5B">
        <w:rPr>
          <w:lang w:val="ru-RU"/>
        </w:rPr>
        <w:t>мән</w:t>
      </w:r>
      <w:r w:rsidRPr="008E065B">
        <w:t>-</w:t>
      </w:r>
      <w:r w:rsidRPr="00643E5B">
        <w:rPr>
          <w:lang w:val="ru-RU"/>
        </w:rPr>
        <w:t>жайларды</w:t>
      </w:r>
      <w:r w:rsidRPr="008E065B">
        <w:t xml:space="preserve"> </w:t>
      </w:r>
      <w:r w:rsidRPr="00643E5B">
        <w:rPr>
          <w:lang w:val="ru-RU"/>
        </w:rPr>
        <w:t>реттеу</w:t>
      </w:r>
      <w:r w:rsidRPr="008E065B">
        <w:t xml:space="preserve"> </w:t>
      </w:r>
      <w:r w:rsidRPr="00643E5B">
        <w:rPr>
          <w:lang w:val="ru-RU"/>
        </w:rPr>
        <w:t>үшін</w:t>
      </w:r>
      <w:r w:rsidRPr="008E065B">
        <w:t xml:space="preserve"> </w:t>
      </w:r>
      <w:r w:rsidRPr="00643E5B">
        <w:rPr>
          <w:lang w:val="ru-RU"/>
        </w:rPr>
        <w:t>ақылға</w:t>
      </w:r>
      <w:r w:rsidRPr="008E065B">
        <w:t xml:space="preserve"> </w:t>
      </w:r>
      <w:r w:rsidRPr="00643E5B">
        <w:rPr>
          <w:lang w:val="ru-RU"/>
        </w:rPr>
        <w:t>қонымды</w:t>
      </w:r>
      <w:r w:rsidRPr="008E065B">
        <w:t xml:space="preserve"> </w:t>
      </w:r>
      <w:r w:rsidRPr="00643E5B">
        <w:rPr>
          <w:lang w:val="ru-RU"/>
        </w:rPr>
        <w:t>қажет</w:t>
      </w:r>
      <w:r w:rsidRPr="008E065B">
        <w:t xml:space="preserve"> </w:t>
      </w:r>
      <w:r w:rsidRPr="00643E5B">
        <w:rPr>
          <w:lang w:val="ru-RU"/>
        </w:rPr>
        <w:t>мерзімге</w:t>
      </w:r>
      <w:r w:rsidRPr="008E065B">
        <w:t xml:space="preserve"> </w:t>
      </w:r>
      <w:r w:rsidRPr="00643E5B">
        <w:rPr>
          <w:lang w:val="ru-RU"/>
        </w:rPr>
        <w:t>тауарға</w:t>
      </w:r>
      <w:r w:rsidRPr="008E065B">
        <w:t xml:space="preserve"> </w:t>
      </w:r>
      <w:r w:rsidRPr="00643E5B">
        <w:rPr>
          <w:lang w:val="ru-RU"/>
        </w:rPr>
        <w:t>тапсырыс</w:t>
      </w:r>
      <w:r w:rsidRPr="008E065B">
        <w:t xml:space="preserve"> </w:t>
      </w:r>
      <w:r w:rsidRPr="00643E5B">
        <w:rPr>
          <w:lang w:val="ru-RU"/>
        </w:rPr>
        <w:t>бойынша</w:t>
      </w:r>
      <w:r w:rsidRPr="008E065B">
        <w:t xml:space="preserve"> </w:t>
      </w:r>
      <w:r w:rsidRPr="00643E5B">
        <w:rPr>
          <w:lang w:val="ru-RU"/>
        </w:rPr>
        <w:t>ақшалай</w:t>
      </w:r>
      <w:r w:rsidRPr="008E065B">
        <w:t xml:space="preserve"> </w:t>
      </w:r>
      <w:r w:rsidRPr="00643E5B">
        <w:rPr>
          <w:lang w:val="ru-RU"/>
        </w:rPr>
        <w:t>қаражатқа</w:t>
      </w:r>
      <w:r w:rsidRPr="008E065B">
        <w:t xml:space="preserve"> </w:t>
      </w:r>
      <w:r w:rsidRPr="00643E5B">
        <w:rPr>
          <w:lang w:val="ru-RU"/>
        </w:rPr>
        <w:t>техникалық</w:t>
      </w:r>
      <w:r w:rsidRPr="008E065B">
        <w:t xml:space="preserve"> </w:t>
      </w:r>
      <w:r w:rsidRPr="00643E5B">
        <w:rPr>
          <w:lang w:val="ru-RU"/>
        </w:rPr>
        <w:t>холд</w:t>
      </w:r>
      <w:r w:rsidRPr="008E065B">
        <w:t xml:space="preserve"> </w:t>
      </w:r>
      <w:r w:rsidRPr="00643E5B">
        <w:rPr>
          <w:lang w:val="ru-RU"/>
        </w:rPr>
        <w:t>белгілеуге</w:t>
      </w:r>
      <w:r w:rsidRPr="008E065B">
        <w:t xml:space="preserve"> </w:t>
      </w:r>
      <w:r w:rsidRPr="00643E5B">
        <w:rPr>
          <w:lang w:val="ru-RU"/>
        </w:rPr>
        <w:t>құқылы</w:t>
      </w:r>
      <w:r w:rsidRPr="008E065B">
        <w:t>.</w:t>
      </w:r>
    </w:p>
    <w:p w14:paraId="52A7275C" w14:textId="77777777" w:rsidR="008E065B" w:rsidRPr="008E065B" w:rsidRDefault="008E065B" w:rsidP="008E065B">
      <w:pPr>
        <w:ind w:firstLine="709"/>
        <w:jc w:val="both"/>
      </w:pPr>
      <w:r w:rsidRPr="008E065B">
        <w:t xml:space="preserve">8.6. </w:t>
      </w:r>
      <w:r w:rsidRPr="00643E5B">
        <w:rPr>
          <w:lang w:val="ru-RU"/>
        </w:rPr>
        <w:t>Платформада</w:t>
      </w:r>
      <w:r w:rsidRPr="008E065B">
        <w:t xml:space="preserve"> </w:t>
      </w:r>
      <w:r w:rsidRPr="00643E5B">
        <w:rPr>
          <w:lang w:val="ru-RU"/>
        </w:rPr>
        <w:t>орналастырылатын</w:t>
      </w:r>
      <w:r w:rsidRPr="008E065B">
        <w:t xml:space="preserve"> </w:t>
      </w:r>
      <w:r w:rsidRPr="00643E5B">
        <w:rPr>
          <w:lang w:val="ru-RU"/>
        </w:rPr>
        <w:t>уәделер</w:t>
      </w:r>
      <w:r w:rsidRPr="008E065B">
        <w:t xml:space="preserve"> </w:t>
      </w:r>
      <w:r w:rsidRPr="00643E5B">
        <w:rPr>
          <w:lang w:val="ru-RU"/>
        </w:rPr>
        <w:t>мен</w:t>
      </w:r>
      <w:r w:rsidRPr="008E065B">
        <w:t xml:space="preserve"> </w:t>
      </w:r>
      <w:r w:rsidRPr="00643E5B">
        <w:rPr>
          <w:lang w:val="ru-RU"/>
        </w:rPr>
        <w:t>маркетингтік</w:t>
      </w:r>
      <w:r w:rsidRPr="008E065B">
        <w:t xml:space="preserve"> </w:t>
      </w:r>
      <w:r w:rsidRPr="00643E5B">
        <w:rPr>
          <w:lang w:val="ru-RU"/>
        </w:rPr>
        <w:t>тұжырымдар</w:t>
      </w:r>
      <w:r w:rsidRPr="008E065B">
        <w:t xml:space="preserve"> </w:t>
      </w:r>
      <w:r w:rsidRPr="00643E5B">
        <w:rPr>
          <w:lang w:val="ru-RU"/>
        </w:rPr>
        <w:t>осы</w:t>
      </w:r>
      <w:r w:rsidRPr="008E065B">
        <w:t xml:space="preserve"> </w:t>
      </w:r>
      <w:r w:rsidRPr="00643E5B">
        <w:rPr>
          <w:lang w:val="ru-RU"/>
        </w:rPr>
        <w:t>Офертамен</w:t>
      </w:r>
      <w:r w:rsidRPr="008E065B">
        <w:t xml:space="preserve"> </w:t>
      </w:r>
      <w:r w:rsidRPr="00643E5B">
        <w:rPr>
          <w:lang w:val="ru-RU"/>
        </w:rPr>
        <w:t>жиынтықта</w:t>
      </w:r>
      <w:r w:rsidRPr="008E065B">
        <w:t xml:space="preserve"> </w:t>
      </w:r>
      <w:r w:rsidRPr="00643E5B">
        <w:rPr>
          <w:lang w:val="ru-RU"/>
        </w:rPr>
        <w:t>түсіндірілуге</w:t>
      </w:r>
      <w:r w:rsidRPr="008E065B">
        <w:t xml:space="preserve"> </w:t>
      </w:r>
      <w:r w:rsidRPr="00643E5B">
        <w:rPr>
          <w:lang w:val="ru-RU"/>
        </w:rPr>
        <w:t>тиіс</w:t>
      </w:r>
      <w:r w:rsidRPr="008E065B">
        <w:t xml:space="preserve">. </w:t>
      </w:r>
      <w:r w:rsidRPr="00643E5B">
        <w:rPr>
          <w:lang w:val="ru-RU"/>
        </w:rPr>
        <w:t>Сатып</w:t>
      </w:r>
      <w:r w:rsidRPr="008E065B">
        <w:t xml:space="preserve"> </w:t>
      </w:r>
      <w:r w:rsidRPr="00643E5B">
        <w:rPr>
          <w:lang w:val="ru-RU"/>
        </w:rPr>
        <w:t>алушының</w:t>
      </w:r>
      <w:r w:rsidRPr="008E065B">
        <w:t xml:space="preserve"> </w:t>
      </w:r>
      <w:r w:rsidRPr="00643E5B">
        <w:rPr>
          <w:lang w:val="ru-RU"/>
        </w:rPr>
        <w:t>түзетулерге</w:t>
      </w:r>
      <w:r w:rsidRPr="008E065B">
        <w:t xml:space="preserve">, </w:t>
      </w:r>
      <w:r w:rsidRPr="00643E5B">
        <w:rPr>
          <w:lang w:val="ru-RU"/>
        </w:rPr>
        <w:t>Дизайнерді</w:t>
      </w:r>
      <w:r w:rsidRPr="008E065B">
        <w:t xml:space="preserve"> </w:t>
      </w:r>
      <w:r w:rsidRPr="00643E5B">
        <w:rPr>
          <w:lang w:val="ru-RU"/>
        </w:rPr>
        <w:t>ауыстыруға</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қайтаруға</w:t>
      </w:r>
      <w:r w:rsidRPr="008E065B">
        <w:t xml:space="preserve"> </w:t>
      </w:r>
      <w:r w:rsidRPr="00643E5B">
        <w:rPr>
          <w:lang w:val="ru-RU"/>
        </w:rPr>
        <w:t>немесе</w:t>
      </w:r>
      <w:r w:rsidRPr="008E065B">
        <w:t xml:space="preserve"> </w:t>
      </w:r>
      <w:r w:rsidRPr="00643E5B">
        <w:rPr>
          <w:lang w:val="ru-RU"/>
        </w:rPr>
        <w:t>өзге</w:t>
      </w:r>
      <w:r w:rsidRPr="008E065B">
        <w:t xml:space="preserve"> </w:t>
      </w:r>
      <w:r w:rsidRPr="00643E5B">
        <w:rPr>
          <w:lang w:val="ru-RU"/>
        </w:rPr>
        <w:t>қорғау</w:t>
      </w:r>
      <w:r w:rsidRPr="008E065B">
        <w:t xml:space="preserve"> </w:t>
      </w:r>
      <w:r w:rsidRPr="00643E5B">
        <w:rPr>
          <w:lang w:val="ru-RU"/>
        </w:rPr>
        <w:t>шараларына</w:t>
      </w:r>
      <w:r w:rsidRPr="008E065B">
        <w:t xml:space="preserve"> </w:t>
      </w:r>
      <w:r w:rsidRPr="00643E5B">
        <w:rPr>
          <w:lang w:val="ru-RU"/>
        </w:rPr>
        <w:t>құқығы</w:t>
      </w:r>
      <w:r w:rsidRPr="008E065B">
        <w:t xml:space="preserve"> </w:t>
      </w:r>
      <w:r w:rsidRPr="00643E5B">
        <w:rPr>
          <w:lang w:val="ru-RU"/>
        </w:rPr>
        <w:t>осы</w:t>
      </w:r>
      <w:r w:rsidRPr="008E065B">
        <w:t xml:space="preserve"> </w:t>
      </w:r>
      <w:r w:rsidRPr="00643E5B">
        <w:rPr>
          <w:lang w:val="ru-RU"/>
        </w:rPr>
        <w:t>Офертада</w:t>
      </w:r>
      <w:r w:rsidRPr="008E065B">
        <w:t xml:space="preserve"> </w:t>
      </w:r>
      <w:r w:rsidRPr="00643E5B">
        <w:rPr>
          <w:lang w:val="ru-RU"/>
        </w:rPr>
        <w:t>және</w:t>
      </w:r>
      <w:r w:rsidRPr="008E065B">
        <w:t xml:space="preserve"> </w:t>
      </w:r>
      <w:r w:rsidRPr="00643E5B">
        <w:rPr>
          <w:lang w:val="ru-RU"/>
        </w:rPr>
        <w:t>тиісті</w:t>
      </w:r>
      <w:r w:rsidRPr="008E065B">
        <w:t xml:space="preserve"> </w:t>
      </w:r>
      <w:r w:rsidRPr="00643E5B">
        <w:rPr>
          <w:lang w:val="ru-RU"/>
        </w:rPr>
        <w:t>сервистің</w:t>
      </w:r>
      <w:r w:rsidRPr="008E065B">
        <w:t xml:space="preserve"> </w:t>
      </w:r>
      <w:r w:rsidRPr="00643E5B">
        <w:rPr>
          <w:lang w:val="ru-RU"/>
        </w:rPr>
        <w:t>қағидаларында</w:t>
      </w:r>
      <w:r w:rsidRPr="008E065B">
        <w:t xml:space="preserve"> </w:t>
      </w:r>
      <w:r w:rsidRPr="00643E5B">
        <w:rPr>
          <w:lang w:val="ru-RU"/>
        </w:rPr>
        <w:t>тікелей</w:t>
      </w:r>
      <w:r w:rsidRPr="008E065B">
        <w:t xml:space="preserve"> </w:t>
      </w:r>
      <w:r w:rsidRPr="00643E5B">
        <w:rPr>
          <w:lang w:val="ru-RU"/>
        </w:rPr>
        <w:t>көзделген</w:t>
      </w:r>
      <w:r w:rsidRPr="008E065B">
        <w:t xml:space="preserve"> </w:t>
      </w:r>
      <w:r w:rsidRPr="00643E5B">
        <w:rPr>
          <w:lang w:val="ru-RU"/>
        </w:rPr>
        <w:t>талаптармен</w:t>
      </w:r>
      <w:r w:rsidRPr="008E065B">
        <w:t xml:space="preserve"> </w:t>
      </w:r>
      <w:r w:rsidRPr="00643E5B">
        <w:rPr>
          <w:lang w:val="ru-RU"/>
        </w:rPr>
        <w:t>іске</w:t>
      </w:r>
      <w:r w:rsidRPr="008E065B">
        <w:t xml:space="preserve"> </w:t>
      </w:r>
      <w:r w:rsidRPr="00643E5B">
        <w:rPr>
          <w:lang w:val="ru-RU"/>
        </w:rPr>
        <w:t>асырылады</w:t>
      </w:r>
      <w:r w:rsidRPr="008E065B">
        <w:t>.</w:t>
      </w:r>
    </w:p>
    <w:p w14:paraId="719DE543" w14:textId="77777777" w:rsidR="008E065B" w:rsidRPr="008E065B" w:rsidRDefault="008E065B" w:rsidP="008E065B">
      <w:pPr>
        <w:ind w:firstLine="709"/>
        <w:jc w:val="both"/>
      </w:pPr>
      <w:r w:rsidRPr="008E065B">
        <w:t xml:space="preserve">8.7. </w:t>
      </w:r>
      <w:r w:rsidRPr="00643E5B">
        <w:rPr>
          <w:lang w:val="ru-RU"/>
        </w:rPr>
        <w:t>Егер</w:t>
      </w:r>
      <w:r w:rsidRPr="008E065B">
        <w:t xml:space="preserve"> </w:t>
      </w:r>
      <w:r w:rsidRPr="00643E5B">
        <w:rPr>
          <w:lang w:val="ru-RU"/>
        </w:rPr>
        <w:t>Платформада</w:t>
      </w:r>
      <w:r w:rsidRPr="008E065B">
        <w:t xml:space="preserve"> </w:t>
      </w:r>
      <w:r w:rsidRPr="00643E5B">
        <w:rPr>
          <w:lang w:val="ru-RU"/>
        </w:rPr>
        <w:t>өзгеше</w:t>
      </w:r>
      <w:r w:rsidRPr="008E065B">
        <w:t xml:space="preserve"> </w:t>
      </w:r>
      <w:r w:rsidRPr="00643E5B">
        <w:rPr>
          <w:lang w:val="ru-RU"/>
        </w:rPr>
        <w:t>көрсетілмесе</w:t>
      </w:r>
      <w:r w:rsidRPr="008E065B">
        <w:t xml:space="preserve">, </w:t>
      </w:r>
      <w:r w:rsidRPr="00643E5B">
        <w:rPr>
          <w:lang w:val="ru-RU"/>
        </w:rPr>
        <w:t>қосымша</w:t>
      </w:r>
      <w:r w:rsidRPr="008E065B">
        <w:t xml:space="preserve"> </w:t>
      </w:r>
      <w:r w:rsidRPr="00643E5B">
        <w:rPr>
          <w:lang w:val="ru-RU"/>
        </w:rPr>
        <w:t>банктік</w:t>
      </w:r>
      <w:r w:rsidRPr="008E065B">
        <w:t xml:space="preserve"> </w:t>
      </w:r>
      <w:r w:rsidRPr="00643E5B">
        <w:rPr>
          <w:lang w:val="ru-RU"/>
        </w:rPr>
        <w:t>комиссияларды</w:t>
      </w:r>
      <w:r w:rsidRPr="008E065B">
        <w:t xml:space="preserve">, </w:t>
      </w:r>
      <w:r w:rsidRPr="00643E5B">
        <w:rPr>
          <w:lang w:val="ru-RU"/>
        </w:rPr>
        <w:t>төлем</w:t>
      </w:r>
      <w:r w:rsidRPr="008E065B">
        <w:t xml:space="preserve"> </w:t>
      </w:r>
      <w:r w:rsidRPr="00643E5B">
        <w:rPr>
          <w:lang w:val="ru-RU"/>
        </w:rPr>
        <w:t>сервисінің</w:t>
      </w:r>
      <w:r w:rsidRPr="008E065B">
        <w:t xml:space="preserve"> </w:t>
      </w:r>
      <w:r w:rsidRPr="00643E5B">
        <w:rPr>
          <w:lang w:val="ru-RU"/>
        </w:rPr>
        <w:t>комиссияларын</w:t>
      </w:r>
      <w:r w:rsidRPr="008E065B">
        <w:t xml:space="preserve"> </w:t>
      </w:r>
      <w:r w:rsidRPr="00643E5B">
        <w:rPr>
          <w:lang w:val="ru-RU"/>
        </w:rPr>
        <w:t>немесе</w:t>
      </w:r>
      <w:r w:rsidRPr="008E065B">
        <w:t xml:space="preserve"> </w:t>
      </w:r>
      <w:r w:rsidRPr="00643E5B">
        <w:rPr>
          <w:lang w:val="ru-RU"/>
        </w:rPr>
        <w:t>Сатып</w:t>
      </w:r>
      <w:r w:rsidRPr="008E065B">
        <w:t xml:space="preserve"> </w:t>
      </w:r>
      <w:r w:rsidRPr="00643E5B">
        <w:rPr>
          <w:lang w:val="ru-RU"/>
        </w:rPr>
        <w:t>алушы</w:t>
      </w:r>
      <w:r w:rsidRPr="008E065B">
        <w:t xml:space="preserve"> </w:t>
      </w:r>
      <w:r w:rsidRPr="00643E5B">
        <w:rPr>
          <w:lang w:val="ru-RU"/>
        </w:rPr>
        <w:t>банкінің</w:t>
      </w:r>
      <w:r w:rsidRPr="008E065B">
        <w:t xml:space="preserve"> </w:t>
      </w:r>
      <w:r w:rsidRPr="00643E5B">
        <w:rPr>
          <w:lang w:val="ru-RU"/>
        </w:rPr>
        <w:t>тарапында</w:t>
      </w:r>
      <w:r w:rsidRPr="008E065B">
        <w:t xml:space="preserve"> </w:t>
      </w:r>
      <w:r w:rsidRPr="00643E5B">
        <w:rPr>
          <w:lang w:val="ru-RU"/>
        </w:rPr>
        <w:t>туындайтын</w:t>
      </w:r>
      <w:r w:rsidRPr="008E065B">
        <w:t xml:space="preserve"> </w:t>
      </w:r>
      <w:r w:rsidRPr="00643E5B">
        <w:rPr>
          <w:lang w:val="ru-RU"/>
        </w:rPr>
        <w:t>шығыстарды</w:t>
      </w:r>
      <w:r w:rsidRPr="008E065B">
        <w:t xml:space="preserve"> </w:t>
      </w:r>
      <w:r w:rsidRPr="00643E5B">
        <w:rPr>
          <w:lang w:val="ru-RU"/>
        </w:rPr>
        <w:t>Сатып</w:t>
      </w:r>
      <w:r w:rsidRPr="008E065B">
        <w:t xml:space="preserve"> </w:t>
      </w:r>
      <w:r w:rsidRPr="00643E5B">
        <w:rPr>
          <w:lang w:val="ru-RU"/>
        </w:rPr>
        <w:t>алушы</w:t>
      </w:r>
      <w:r w:rsidRPr="008E065B">
        <w:t xml:space="preserve"> </w:t>
      </w:r>
      <w:r w:rsidRPr="00643E5B">
        <w:rPr>
          <w:lang w:val="ru-RU"/>
        </w:rPr>
        <w:t>дербес</w:t>
      </w:r>
      <w:r w:rsidRPr="008E065B">
        <w:t xml:space="preserve"> </w:t>
      </w:r>
      <w:r w:rsidRPr="00643E5B">
        <w:rPr>
          <w:lang w:val="ru-RU"/>
        </w:rPr>
        <w:t>төлейді</w:t>
      </w:r>
      <w:r w:rsidRPr="008E065B">
        <w:t>.</w:t>
      </w:r>
    </w:p>
    <w:p w14:paraId="51712A4F" w14:textId="77777777" w:rsidR="008E065B" w:rsidRPr="008E065B" w:rsidRDefault="008E065B" w:rsidP="008E065B">
      <w:pPr>
        <w:ind w:firstLine="709"/>
        <w:jc w:val="both"/>
      </w:pPr>
      <w:r w:rsidRPr="008E065B">
        <w:t xml:space="preserve">9. </w:t>
      </w:r>
      <w:r w:rsidRPr="00643E5B">
        <w:rPr>
          <w:lang w:val="ru-RU"/>
        </w:rPr>
        <w:t>ТАУАРЛАРДЫ</w:t>
      </w:r>
      <w:r w:rsidRPr="008E065B">
        <w:t xml:space="preserve"> </w:t>
      </w:r>
      <w:r w:rsidRPr="00643E5B">
        <w:rPr>
          <w:lang w:val="ru-RU"/>
        </w:rPr>
        <w:t>ЖЕТКІЗУ</w:t>
      </w:r>
    </w:p>
    <w:p w14:paraId="7D70F2FC" w14:textId="77777777" w:rsidR="008E065B" w:rsidRPr="008E065B" w:rsidRDefault="008E065B" w:rsidP="008E065B">
      <w:pPr>
        <w:pStyle w:val="SectionHead"/>
        <w:jc w:val="center"/>
      </w:pPr>
      <w:r w:rsidRPr="008E065B">
        <w:t xml:space="preserve">9.1. </w:t>
      </w:r>
      <w:r w:rsidRPr="00643E5B">
        <w:rPr>
          <w:lang w:val="ru-RU"/>
        </w:rPr>
        <w:t>Егер</w:t>
      </w:r>
      <w:r w:rsidRPr="008E065B">
        <w:t xml:space="preserve"> </w:t>
      </w:r>
      <w:r w:rsidRPr="00643E5B">
        <w:rPr>
          <w:lang w:val="ru-RU"/>
        </w:rPr>
        <w:t>тауар</w:t>
      </w:r>
      <w:r w:rsidRPr="008E065B">
        <w:t xml:space="preserve"> </w:t>
      </w:r>
      <w:r w:rsidRPr="00643E5B">
        <w:rPr>
          <w:lang w:val="ru-RU"/>
        </w:rPr>
        <w:t>карточкасында</w:t>
      </w:r>
      <w:r w:rsidRPr="008E065B">
        <w:t xml:space="preserve"> </w:t>
      </w:r>
      <w:r w:rsidRPr="00643E5B">
        <w:rPr>
          <w:lang w:val="ru-RU"/>
        </w:rPr>
        <w:t>немесе</w:t>
      </w:r>
      <w:r w:rsidRPr="008E065B">
        <w:t xml:space="preserve"> </w:t>
      </w:r>
      <w:r w:rsidRPr="00643E5B">
        <w:rPr>
          <w:lang w:val="ru-RU"/>
        </w:rPr>
        <w:t>жеке</w:t>
      </w:r>
      <w:r w:rsidRPr="008E065B">
        <w:t xml:space="preserve"> </w:t>
      </w:r>
      <w:r w:rsidRPr="00643E5B">
        <w:rPr>
          <w:lang w:val="ru-RU"/>
        </w:rPr>
        <w:t>құжатта</w:t>
      </w:r>
      <w:r w:rsidRPr="008E065B">
        <w:t xml:space="preserve"> </w:t>
      </w:r>
      <w:r w:rsidRPr="00643E5B">
        <w:rPr>
          <w:lang w:val="ru-RU"/>
        </w:rPr>
        <w:t>өзгеше</w:t>
      </w:r>
      <w:r w:rsidRPr="008E065B">
        <w:t xml:space="preserve"> </w:t>
      </w:r>
      <w:r w:rsidRPr="00643E5B">
        <w:rPr>
          <w:lang w:val="ru-RU"/>
        </w:rPr>
        <w:t>тікелей</w:t>
      </w:r>
      <w:r w:rsidRPr="008E065B">
        <w:t xml:space="preserve"> </w:t>
      </w:r>
      <w:r w:rsidRPr="00643E5B">
        <w:rPr>
          <w:lang w:val="ru-RU"/>
        </w:rPr>
        <w:t>көрсетілмесе</w:t>
      </w:r>
      <w:r w:rsidRPr="008E065B">
        <w:t xml:space="preserve">, </w:t>
      </w:r>
      <w:r w:rsidRPr="00643E5B">
        <w:rPr>
          <w:lang w:val="ru-RU"/>
        </w:rPr>
        <w:t>Компания</w:t>
      </w:r>
      <w:r w:rsidRPr="008E065B">
        <w:t xml:space="preserve"> </w:t>
      </w:r>
      <w:r w:rsidRPr="00643E5B">
        <w:rPr>
          <w:lang w:val="ru-RU"/>
        </w:rPr>
        <w:t>тауарларды</w:t>
      </w:r>
      <w:r w:rsidRPr="008E065B">
        <w:t xml:space="preserve"> </w:t>
      </w:r>
      <w:r w:rsidRPr="00643E5B">
        <w:rPr>
          <w:lang w:val="ru-RU"/>
        </w:rPr>
        <w:t>жеткізуді</w:t>
      </w:r>
      <w:r w:rsidRPr="008E065B">
        <w:t xml:space="preserve"> </w:t>
      </w:r>
      <w:r w:rsidRPr="00643E5B">
        <w:rPr>
          <w:lang w:val="ru-RU"/>
        </w:rPr>
        <w:t>жүзеге</w:t>
      </w:r>
      <w:r w:rsidRPr="008E065B">
        <w:t xml:space="preserve"> </w:t>
      </w:r>
      <w:r w:rsidRPr="00643E5B">
        <w:rPr>
          <w:lang w:val="ru-RU"/>
        </w:rPr>
        <w:t>асырмайды</w:t>
      </w:r>
      <w:r w:rsidRPr="008E065B">
        <w:t xml:space="preserve">. </w:t>
      </w:r>
      <w:r w:rsidRPr="00643E5B">
        <w:rPr>
          <w:lang w:val="ru-RU"/>
        </w:rPr>
        <w:t>Жалпы</w:t>
      </w:r>
      <w:r w:rsidRPr="008E065B">
        <w:t xml:space="preserve"> </w:t>
      </w:r>
      <w:r w:rsidRPr="00643E5B">
        <w:rPr>
          <w:lang w:val="ru-RU"/>
        </w:rPr>
        <w:t>қағида</w:t>
      </w:r>
      <w:r w:rsidRPr="008E065B">
        <w:t xml:space="preserve"> </w:t>
      </w:r>
      <w:r w:rsidRPr="00643E5B">
        <w:rPr>
          <w:lang w:val="ru-RU"/>
        </w:rPr>
        <w:t>бойынша</w:t>
      </w:r>
      <w:r w:rsidRPr="008E065B">
        <w:t xml:space="preserve"> </w:t>
      </w:r>
      <w:r w:rsidRPr="00643E5B">
        <w:rPr>
          <w:lang w:val="ru-RU"/>
        </w:rPr>
        <w:t>жеткізуді</w:t>
      </w:r>
      <w:r w:rsidRPr="008E065B">
        <w:t xml:space="preserve"> </w:t>
      </w:r>
      <w:r w:rsidRPr="00643E5B">
        <w:rPr>
          <w:lang w:val="ru-RU"/>
        </w:rPr>
        <w:t>Жеткізуші</w:t>
      </w:r>
      <w:r w:rsidRPr="008E065B">
        <w:t xml:space="preserve"> </w:t>
      </w:r>
      <w:r w:rsidRPr="00643E5B">
        <w:rPr>
          <w:lang w:val="ru-RU"/>
        </w:rPr>
        <w:t>дербес</w:t>
      </w:r>
      <w:r w:rsidRPr="008E065B">
        <w:t xml:space="preserve"> </w:t>
      </w:r>
      <w:r w:rsidRPr="00643E5B">
        <w:rPr>
          <w:lang w:val="ru-RU"/>
        </w:rPr>
        <w:t>немесе</w:t>
      </w:r>
      <w:r w:rsidRPr="008E065B">
        <w:t xml:space="preserve"> </w:t>
      </w:r>
      <w:r w:rsidRPr="00643E5B">
        <w:rPr>
          <w:lang w:val="ru-RU"/>
        </w:rPr>
        <w:t>өзі</w:t>
      </w:r>
      <w:r w:rsidRPr="008E065B">
        <w:t xml:space="preserve"> </w:t>
      </w:r>
      <w:r w:rsidRPr="00643E5B">
        <w:rPr>
          <w:lang w:val="ru-RU"/>
        </w:rPr>
        <w:t>таңдаған</w:t>
      </w:r>
      <w:r w:rsidRPr="008E065B">
        <w:t xml:space="preserve"> </w:t>
      </w:r>
      <w:r w:rsidRPr="00643E5B">
        <w:rPr>
          <w:lang w:val="ru-RU"/>
        </w:rPr>
        <w:t>көлік</w:t>
      </w:r>
      <w:r w:rsidRPr="008E065B">
        <w:t xml:space="preserve"> </w:t>
      </w:r>
      <w:r w:rsidRPr="00643E5B">
        <w:rPr>
          <w:lang w:val="ru-RU"/>
        </w:rPr>
        <w:t>не</w:t>
      </w:r>
      <w:r w:rsidRPr="008E065B">
        <w:t xml:space="preserve"> </w:t>
      </w:r>
      <w:r w:rsidRPr="00643E5B">
        <w:rPr>
          <w:lang w:val="ru-RU"/>
        </w:rPr>
        <w:t>курьерлік</w:t>
      </w:r>
      <w:r w:rsidRPr="008E065B">
        <w:t xml:space="preserve"> </w:t>
      </w:r>
      <w:r w:rsidRPr="00643E5B">
        <w:rPr>
          <w:lang w:val="ru-RU"/>
        </w:rPr>
        <w:t>компанияны</w:t>
      </w:r>
      <w:r w:rsidRPr="008E065B">
        <w:t xml:space="preserve"> </w:t>
      </w:r>
      <w:r w:rsidRPr="00643E5B">
        <w:rPr>
          <w:lang w:val="ru-RU"/>
        </w:rPr>
        <w:t>тарта</w:t>
      </w:r>
      <w:r w:rsidRPr="008E065B">
        <w:t xml:space="preserve"> </w:t>
      </w:r>
      <w:r w:rsidRPr="00643E5B">
        <w:rPr>
          <w:lang w:val="ru-RU"/>
        </w:rPr>
        <w:t>отырып</w:t>
      </w:r>
      <w:r w:rsidRPr="008E065B">
        <w:t xml:space="preserve"> </w:t>
      </w:r>
      <w:r w:rsidRPr="00643E5B">
        <w:rPr>
          <w:lang w:val="ru-RU"/>
        </w:rPr>
        <w:t>ұйымдастырады</w:t>
      </w:r>
      <w:r w:rsidRPr="008E065B">
        <w:t>.</w:t>
      </w:r>
    </w:p>
    <w:p w14:paraId="7126A907" w14:textId="77777777" w:rsidR="008E065B" w:rsidRPr="008E065B" w:rsidRDefault="008E065B" w:rsidP="008E065B">
      <w:pPr>
        <w:ind w:firstLine="709"/>
        <w:jc w:val="both"/>
      </w:pPr>
      <w:r w:rsidRPr="008E065B">
        <w:t xml:space="preserve">9.2. </w:t>
      </w:r>
      <w:r w:rsidRPr="00643E5B">
        <w:rPr>
          <w:lang w:val="ru-RU"/>
        </w:rPr>
        <w:t>Жеткізу</w:t>
      </w:r>
      <w:r w:rsidRPr="008E065B">
        <w:t xml:space="preserve"> </w:t>
      </w:r>
      <w:r w:rsidRPr="00643E5B">
        <w:rPr>
          <w:lang w:val="ru-RU"/>
        </w:rPr>
        <w:t>мерзімдері</w:t>
      </w:r>
      <w:r w:rsidRPr="008E065B">
        <w:t xml:space="preserve">, </w:t>
      </w:r>
      <w:r w:rsidRPr="00643E5B">
        <w:rPr>
          <w:lang w:val="ru-RU"/>
        </w:rPr>
        <w:t>құны</w:t>
      </w:r>
      <w:r w:rsidRPr="008E065B">
        <w:t xml:space="preserve"> </w:t>
      </w:r>
      <w:r w:rsidRPr="00643E5B">
        <w:rPr>
          <w:lang w:val="ru-RU"/>
        </w:rPr>
        <w:t>және</w:t>
      </w:r>
      <w:r w:rsidRPr="008E065B">
        <w:t xml:space="preserve"> </w:t>
      </w:r>
      <w:r w:rsidRPr="00643E5B">
        <w:rPr>
          <w:lang w:val="ru-RU"/>
        </w:rPr>
        <w:t>талаптары</w:t>
      </w:r>
      <w:r w:rsidRPr="008E065B">
        <w:t xml:space="preserve"> </w:t>
      </w:r>
      <w:r w:rsidRPr="00643E5B">
        <w:rPr>
          <w:lang w:val="ru-RU"/>
        </w:rPr>
        <w:t>тауар</w:t>
      </w:r>
      <w:r w:rsidRPr="008E065B">
        <w:t xml:space="preserve"> </w:t>
      </w:r>
      <w:r w:rsidRPr="00643E5B">
        <w:rPr>
          <w:lang w:val="ru-RU"/>
        </w:rPr>
        <w:t>карточкасында</w:t>
      </w:r>
      <w:r w:rsidRPr="008E065B">
        <w:t xml:space="preserve"> </w:t>
      </w:r>
      <w:r w:rsidRPr="00643E5B">
        <w:rPr>
          <w:lang w:val="ru-RU"/>
        </w:rPr>
        <w:t>көрсетіледі</w:t>
      </w:r>
      <w:r w:rsidRPr="008E065B">
        <w:t xml:space="preserve"> </w:t>
      </w:r>
      <w:r w:rsidRPr="00643E5B">
        <w:rPr>
          <w:lang w:val="ru-RU"/>
        </w:rPr>
        <w:t>немесе</w:t>
      </w:r>
      <w:r w:rsidRPr="008E065B">
        <w:t xml:space="preserve"> </w:t>
      </w:r>
      <w:r w:rsidRPr="00643E5B">
        <w:rPr>
          <w:lang w:val="ru-RU"/>
        </w:rPr>
        <w:t>тапсырыс</w:t>
      </w:r>
      <w:r w:rsidRPr="008E065B">
        <w:t xml:space="preserve"> </w:t>
      </w:r>
      <w:r w:rsidRPr="00643E5B">
        <w:rPr>
          <w:lang w:val="ru-RU"/>
        </w:rPr>
        <w:t>ресімдеу</w:t>
      </w:r>
      <w:r w:rsidRPr="008E065B">
        <w:t xml:space="preserve"> </w:t>
      </w:r>
      <w:r w:rsidRPr="00643E5B">
        <w:rPr>
          <w:lang w:val="ru-RU"/>
        </w:rPr>
        <w:t>кезінде</w:t>
      </w:r>
      <w:r w:rsidRPr="008E065B">
        <w:t xml:space="preserve"> </w:t>
      </w:r>
      <w:r w:rsidRPr="00643E5B">
        <w:rPr>
          <w:lang w:val="ru-RU"/>
        </w:rPr>
        <w:t>келісіледі</w:t>
      </w:r>
      <w:r w:rsidRPr="008E065B">
        <w:t xml:space="preserve">. </w:t>
      </w:r>
      <w:r w:rsidRPr="00643E5B">
        <w:rPr>
          <w:lang w:val="ru-RU"/>
        </w:rPr>
        <w:t>Жеткізуші</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жеткізу</w:t>
      </w:r>
      <w:r w:rsidRPr="008E065B">
        <w:t xml:space="preserve"> </w:t>
      </w:r>
      <w:r w:rsidRPr="00643E5B">
        <w:rPr>
          <w:lang w:val="ru-RU"/>
        </w:rPr>
        <w:t>тәсілі</w:t>
      </w:r>
      <w:r w:rsidRPr="008E065B">
        <w:t xml:space="preserve"> </w:t>
      </w:r>
      <w:r w:rsidRPr="00643E5B">
        <w:rPr>
          <w:lang w:val="ru-RU"/>
        </w:rPr>
        <w:t>мен</w:t>
      </w:r>
      <w:r w:rsidRPr="008E065B">
        <w:t xml:space="preserve"> </w:t>
      </w:r>
      <w:r w:rsidRPr="00643E5B">
        <w:rPr>
          <w:lang w:val="ru-RU"/>
        </w:rPr>
        <w:t>мерзімін</w:t>
      </w:r>
      <w:r w:rsidRPr="008E065B">
        <w:t xml:space="preserve"> </w:t>
      </w:r>
      <w:r w:rsidRPr="00643E5B">
        <w:rPr>
          <w:lang w:val="ru-RU"/>
        </w:rPr>
        <w:t>түсіну</w:t>
      </w:r>
      <w:r w:rsidRPr="008E065B">
        <w:t xml:space="preserve"> </w:t>
      </w:r>
      <w:r w:rsidRPr="00643E5B">
        <w:rPr>
          <w:lang w:val="ru-RU"/>
        </w:rPr>
        <w:t>үшін</w:t>
      </w:r>
      <w:r w:rsidRPr="008E065B">
        <w:t xml:space="preserve"> </w:t>
      </w:r>
      <w:r w:rsidRPr="00643E5B">
        <w:rPr>
          <w:lang w:val="ru-RU"/>
        </w:rPr>
        <w:t>жеткілікті</w:t>
      </w:r>
      <w:r w:rsidRPr="008E065B">
        <w:t xml:space="preserve"> </w:t>
      </w:r>
      <w:r w:rsidRPr="00643E5B">
        <w:rPr>
          <w:lang w:val="ru-RU"/>
        </w:rPr>
        <w:t>ақпараттың</w:t>
      </w:r>
      <w:r w:rsidRPr="008E065B">
        <w:t xml:space="preserve"> </w:t>
      </w:r>
      <w:r w:rsidRPr="00643E5B">
        <w:rPr>
          <w:lang w:val="ru-RU"/>
        </w:rPr>
        <w:t>берілуін</w:t>
      </w:r>
      <w:r w:rsidRPr="008E065B">
        <w:t xml:space="preserve"> </w:t>
      </w:r>
      <w:r w:rsidRPr="00643E5B">
        <w:rPr>
          <w:lang w:val="ru-RU"/>
        </w:rPr>
        <w:t>қамтамасыз</w:t>
      </w:r>
      <w:r w:rsidRPr="008E065B">
        <w:t xml:space="preserve"> </w:t>
      </w:r>
      <w:r w:rsidRPr="00643E5B">
        <w:rPr>
          <w:lang w:val="ru-RU"/>
        </w:rPr>
        <w:t>етуге</w:t>
      </w:r>
      <w:r w:rsidRPr="008E065B">
        <w:t xml:space="preserve"> </w:t>
      </w:r>
      <w:r w:rsidRPr="00643E5B">
        <w:rPr>
          <w:lang w:val="ru-RU"/>
        </w:rPr>
        <w:t>міндетті</w:t>
      </w:r>
      <w:r w:rsidRPr="008E065B">
        <w:t>.</w:t>
      </w:r>
    </w:p>
    <w:p w14:paraId="732F5891" w14:textId="77777777" w:rsidR="008E065B" w:rsidRPr="008E065B" w:rsidRDefault="008E065B" w:rsidP="008E065B">
      <w:pPr>
        <w:ind w:firstLine="709"/>
        <w:jc w:val="both"/>
      </w:pPr>
      <w:r w:rsidRPr="008E065B">
        <w:t xml:space="preserve">9.3. </w:t>
      </w:r>
      <w:r w:rsidRPr="00643E5B">
        <w:rPr>
          <w:lang w:val="ru-RU"/>
        </w:rPr>
        <w:t>Уақтылы</w:t>
      </w:r>
      <w:r w:rsidRPr="008E065B">
        <w:t xml:space="preserve"> </w:t>
      </w:r>
      <w:r w:rsidRPr="00643E5B">
        <w:rPr>
          <w:lang w:val="ru-RU"/>
        </w:rPr>
        <w:t>жеткізу</w:t>
      </w:r>
      <w:r w:rsidRPr="008E065B">
        <w:t xml:space="preserve">, </w:t>
      </w:r>
      <w:r w:rsidRPr="00643E5B">
        <w:rPr>
          <w:lang w:val="ru-RU"/>
        </w:rPr>
        <w:t>тауардың</w:t>
      </w:r>
      <w:r w:rsidRPr="008E065B">
        <w:t xml:space="preserve"> </w:t>
      </w:r>
      <w:r w:rsidRPr="00643E5B">
        <w:rPr>
          <w:lang w:val="ru-RU"/>
        </w:rPr>
        <w:t>жиынтықтылығы</w:t>
      </w:r>
      <w:r w:rsidRPr="008E065B">
        <w:t xml:space="preserve"> </w:t>
      </w:r>
      <w:r w:rsidRPr="00643E5B">
        <w:rPr>
          <w:lang w:val="ru-RU"/>
        </w:rPr>
        <w:t>және</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берілгенге</w:t>
      </w:r>
      <w:r w:rsidRPr="008E065B">
        <w:t xml:space="preserve"> </w:t>
      </w:r>
      <w:r w:rsidRPr="00643E5B">
        <w:rPr>
          <w:lang w:val="ru-RU"/>
        </w:rPr>
        <w:t>дейін</w:t>
      </w:r>
      <w:r w:rsidRPr="008E065B">
        <w:t xml:space="preserve"> </w:t>
      </w:r>
      <w:r w:rsidRPr="00643E5B">
        <w:rPr>
          <w:lang w:val="ru-RU"/>
        </w:rPr>
        <w:t>тауардың</w:t>
      </w:r>
      <w:r w:rsidRPr="008E065B">
        <w:t xml:space="preserve"> </w:t>
      </w:r>
      <w:r w:rsidRPr="00643E5B">
        <w:rPr>
          <w:lang w:val="ru-RU"/>
        </w:rPr>
        <w:t>сақталуы</w:t>
      </w:r>
      <w:r w:rsidRPr="008E065B">
        <w:t xml:space="preserve"> </w:t>
      </w:r>
      <w:r w:rsidRPr="00643E5B">
        <w:rPr>
          <w:lang w:val="ru-RU"/>
        </w:rPr>
        <w:t>жөніндегі</w:t>
      </w:r>
      <w:r w:rsidRPr="008E065B">
        <w:t xml:space="preserve"> </w:t>
      </w:r>
      <w:r w:rsidRPr="00643E5B">
        <w:rPr>
          <w:lang w:val="ru-RU"/>
        </w:rPr>
        <w:t>міндет</w:t>
      </w:r>
      <w:r w:rsidRPr="008E065B">
        <w:t xml:space="preserve"> </w:t>
      </w:r>
      <w:r w:rsidRPr="00643E5B">
        <w:rPr>
          <w:lang w:val="ru-RU"/>
        </w:rPr>
        <w:t>Жеткізушіге</w:t>
      </w:r>
      <w:r w:rsidRPr="008E065B">
        <w:t xml:space="preserve"> </w:t>
      </w:r>
      <w:r w:rsidRPr="00643E5B">
        <w:rPr>
          <w:lang w:val="ru-RU"/>
        </w:rPr>
        <w:t>немесе</w:t>
      </w:r>
      <w:r w:rsidRPr="008E065B">
        <w:t xml:space="preserve"> </w:t>
      </w:r>
      <w:r w:rsidRPr="00643E5B">
        <w:rPr>
          <w:lang w:val="ru-RU"/>
        </w:rPr>
        <w:t>ол</w:t>
      </w:r>
      <w:r w:rsidRPr="008E065B">
        <w:t xml:space="preserve"> </w:t>
      </w:r>
      <w:r w:rsidRPr="00643E5B">
        <w:rPr>
          <w:lang w:val="ru-RU"/>
        </w:rPr>
        <w:t>тартқан</w:t>
      </w:r>
      <w:r w:rsidRPr="008E065B">
        <w:t xml:space="preserve"> </w:t>
      </w:r>
      <w:r w:rsidRPr="00643E5B">
        <w:rPr>
          <w:lang w:val="ru-RU"/>
        </w:rPr>
        <w:t>тасымалдаушыға</w:t>
      </w:r>
      <w:r w:rsidRPr="008E065B">
        <w:t xml:space="preserve">, </w:t>
      </w:r>
      <w:r w:rsidRPr="00643E5B">
        <w:rPr>
          <w:lang w:val="ru-RU"/>
        </w:rPr>
        <w:t>мұндай</w:t>
      </w:r>
      <w:r w:rsidRPr="008E065B">
        <w:t xml:space="preserve"> </w:t>
      </w:r>
      <w:r w:rsidRPr="00643E5B">
        <w:rPr>
          <w:lang w:val="ru-RU"/>
        </w:rPr>
        <w:t>міндет</w:t>
      </w:r>
      <w:r w:rsidRPr="008E065B">
        <w:t xml:space="preserve"> </w:t>
      </w:r>
      <w:r w:rsidRPr="00643E5B">
        <w:rPr>
          <w:lang w:val="ru-RU"/>
        </w:rPr>
        <w:t>заңнан</w:t>
      </w:r>
      <w:r w:rsidRPr="008E065B">
        <w:t xml:space="preserve"> </w:t>
      </w:r>
      <w:r w:rsidRPr="00643E5B">
        <w:rPr>
          <w:lang w:val="ru-RU"/>
        </w:rPr>
        <w:t>және</w:t>
      </w:r>
      <w:r w:rsidRPr="008E065B">
        <w:t xml:space="preserve"> </w:t>
      </w:r>
      <w:r w:rsidRPr="00643E5B">
        <w:rPr>
          <w:lang w:val="ru-RU"/>
        </w:rPr>
        <w:t>нақты</w:t>
      </w:r>
      <w:r w:rsidRPr="008E065B">
        <w:t xml:space="preserve"> </w:t>
      </w:r>
      <w:r w:rsidRPr="00643E5B">
        <w:rPr>
          <w:lang w:val="ru-RU"/>
        </w:rPr>
        <w:t>жеткізу</w:t>
      </w:r>
      <w:r w:rsidRPr="008E065B">
        <w:t xml:space="preserve"> </w:t>
      </w:r>
      <w:r w:rsidRPr="00643E5B">
        <w:rPr>
          <w:lang w:val="ru-RU"/>
        </w:rPr>
        <w:t>талаптарынан</w:t>
      </w:r>
      <w:r w:rsidRPr="008E065B">
        <w:t xml:space="preserve"> </w:t>
      </w:r>
      <w:r w:rsidRPr="00643E5B">
        <w:rPr>
          <w:lang w:val="ru-RU"/>
        </w:rPr>
        <w:t>туындайтын</w:t>
      </w:r>
      <w:r w:rsidRPr="008E065B">
        <w:t xml:space="preserve"> </w:t>
      </w:r>
      <w:r w:rsidRPr="00643E5B">
        <w:rPr>
          <w:lang w:val="ru-RU"/>
        </w:rPr>
        <w:t>шамада</w:t>
      </w:r>
      <w:r w:rsidRPr="008E065B">
        <w:t xml:space="preserve">, </w:t>
      </w:r>
      <w:r w:rsidRPr="00643E5B">
        <w:rPr>
          <w:lang w:val="ru-RU"/>
        </w:rPr>
        <w:t>жүктеледі</w:t>
      </w:r>
      <w:r w:rsidRPr="008E065B">
        <w:t>.</w:t>
      </w:r>
    </w:p>
    <w:p w14:paraId="7A65A995" w14:textId="77777777" w:rsidR="008E065B" w:rsidRPr="008E065B" w:rsidRDefault="008E065B" w:rsidP="008E065B">
      <w:pPr>
        <w:ind w:firstLine="709"/>
        <w:jc w:val="both"/>
      </w:pPr>
      <w:r w:rsidRPr="008E065B">
        <w:t xml:space="preserve">9.4. </w:t>
      </w:r>
      <w:r w:rsidRPr="00643E5B">
        <w:rPr>
          <w:lang w:val="ru-RU"/>
        </w:rPr>
        <w:t>Сатып</w:t>
      </w:r>
      <w:r w:rsidRPr="008E065B">
        <w:t xml:space="preserve"> </w:t>
      </w:r>
      <w:r w:rsidRPr="00643E5B">
        <w:rPr>
          <w:lang w:val="ru-RU"/>
        </w:rPr>
        <w:t>алушы</w:t>
      </w:r>
      <w:r w:rsidRPr="008E065B">
        <w:t xml:space="preserve"> </w:t>
      </w:r>
      <w:r w:rsidRPr="00643E5B">
        <w:rPr>
          <w:lang w:val="ru-RU"/>
        </w:rPr>
        <w:t>жеткізілген</w:t>
      </w:r>
      <w:r w:rsidRPr="008E065B">
        <w:t xml:space="preserve"> </w:t>
      </w:r>
      <w:r w:rsidRPr="00643E5B">
        <w:rPr>
          <w:lang w:val="ru-RU"/>
        </w:rPr>
        <w:t>тауарды</w:t>
      </w:r>
      <w:r w:rsidRPr="008E065B">
        <w:t xml:space="preserve"> </w:t>
      </w:r>
      <w:r w:rsidRPr="00643E5B">
        <w:rPr>
          <w:lang w:val="ru-RU"/>
        </w:rPr>
        <w:t>қабылдауға</w:t>
      </w:r>
      <w:r w:rsidRPr="008E065B">
        <w:t xml:space="preserve">, </w:t>
      </w:r>
      <w:r w:rsidRPr="00643E5B">
        <w:rPr>
          <w:lang w:val="ru-RU"/>
        </w:rPr>
        <w:t>оны</w:t>
      </w:r>
      <w:r w:rsidRPr="008E065B">
        <w:t xml:space="preserve"> </w:t>
      </w:r>
      <w:r w:rsidRPr="00643E5B">
        <w:rPr>
          <w:lang w:val="ru-RU"/>
        </w:rPr>
        <w:t>келісілген</w:t>
      </w:r>
      <w:r w:rsidRPr="008E065B">
        <w:t xml:space="preserve"> </w:t>
      </w:r>
      <w:r w:rsidRPr="00643E5B">
        <w:rPr>
          <w:lang w:val="ru-RU"/>
        </w:rPr>
        <w:t>мекенжай</w:t>
      </w:r>
      <w:r w:rsidRPr="008E065B">
        <w:t xml:space="preserve"> </w:t>
      </w:r>
      <w:r w:rsidRPr="00643E5B">
        <w:rPr>
          <w:lang w:val="ru-RU"/>
        </w:rPr>
        <w:t>бойынша</w:t>
      </w:r>
      <w:r w:rsidRPr="008E065B">
        <w:t xml:space="preserve"> </w:t>
      </w:r>
      <w:r w:rsidRPr="00643E5B">
        <w:rPr>
          <w:lang w:val="ru-RU"/>
        </w:rPr>
        <w:t>алу</w:t>
      </w:r>
      <w:r w:rsidRPr="008E065B">
        <w:t xml:space="preserve"> </w:t>
      </w:r>
      <w:r w:rsidRPr="00643E5B">
        <w:rPr>
          <w:lang w:val="ru-RU"/>
        </w:rPr>
        <w:t>мүмкіндігін</w:t>
      </w:r>
      <w:r w:rsidRPr="008E065B">
        <w:t xml:space="preserve"> </w:t>
      </w:r>
      <w:r w:rsidRPr="00643E5B">
        <w:rPr>
          <w:lang w:val="ru-RU"/>
        </w:rPr>
        <w:t>қамтамасыз</w:t>
      </w:r>
      <w:r w:rsidRPr="008E065B">
        <w:t xml:space="preserve"> </w:t>
      </w:r>
      <w:r w:rsidRPr="00643E5B">
        <w:rPr>
          <w:lang w:val="ru-RU"/>
        </w:rPr>
        <w:t>етуге</w:t>
      </w:r>
      <w:r w:rsidRPr="008E065B">
        <w:t xml:space="preserve">, </w:t>
      </w:r>
      <w:r w:rsidRPr="00643E5B">
        <w:rPr>
          <w:lang w:val="ru-RU"/>
        </w:rPr>
        <w:t>алған</w:t>
      </w:r>
      <w:r w:rsidRPr="008E065B">
        <w:t xml:space="preserve"> </w:t>
      </w:r>
      <w:r w:rsidRPr="00643E5B">
        <w:rPr>
          <w:lang w:val="ru-RU"/>
        </w:rPr>
        <w:t>сәтте</w:t>
      </w:r>
      <w:r w:rsidRPr="008E065B">
        <w:t xml:space="preserve"> </w:t>
      </w:r>
      <w:r w:rsidRPr="00643E5B">
        <w:rPr>
          <w:lang w:val="ru-RU"/>
        </w:rPr>
        <w:t>қаптаманың</w:t>
      </w:r>
      <w:r w:rsidRPr="008E065B">
        <w:t xml:space="preserve"> </w:t>
      </w:r>
      <w:r w:rsidRPr="00643E5B">
        <w:rPr>
          <w:lang w:val="ru-RU"/>
        </w:rPr>
        <w:t>сыртқы</w:t>
      </w:r>
      <w:r w:rsidRPr="008E065B">
        <w:t xml:space="preserve"> </w:t>
      </w:r>
      <w:r w:rsidRPr="00643E5B">
        <w:rPr>
          <w:lang w:val="ru-RU"/>
        </w:rPr>
        <w:t>түрін</w:t>
      </w:r>
      <w:r w:rsidRPr="008E065B">
        <w:t xml:space="preserve">, </w:t>
      </w:r>
      <w:r w:rsidRPr="00643E5B">
        <w:rPr>
          <w:lang w:val="ru-RU"/>
        </w:rPr>
        <w:t>орындар</w:t>
      </w:r>
      <w:r w:rsidRPr="008E065B">
        <w:t xml:space="preserve"> </w:t>
      </w:r>
      <w:r w:rsidRPr="00643E5B">
        <w:rPr>
          <w:lang w:val="ru-RU"/>
        </w:rPr>
        <w:t>санын</w:t>
      </w:r>
      <w:r w:rsidRPr="008E065B">
        <w:t xml:space="preserve"> </w:t>
      </w:r>
      <w:r w:rsidRPr="00643E5B">
        <w:rPr>
          <w:lang w:val="ru-RU"/>
        </w:rPr>
        <w:t>және</w:t>
      </w:r>
      <w:r w:rsidRPr="008E065B">
        <w:t xml:space="preserve"> </w:t>
      </w:r>
      <w:r w:rsidRPr="00643E5B">
        <w:rPr>
          <w:lang w:val="ru-RU"/>
        </w:rPr>
        <w:t>айқын</w:t>
      </w:r>
      <w:r w:rsidRPr="008E065B">
        <w:t xml:space="preserve"> </w:t>
      </w:r>
      <w:r w:rsidRPr="00643E5B">
        <w:rPr>
          <w:lang w:val="ru-RU"/>
        </w:rPr>
        <w:t>көрінетін</w:t>
      </w:r>
      <w:r w:rsidRPr="008E065B">
        <w:t xml:space="preserve"> </w:t>
      </w:r>
      <w:r w:rsidRPr="00643E5B">
        <w:rPr>
          <w:lang w:val="ru-RU"/>
        </w:rPr>
        <w:t>зақымдарды</w:t>
      </w:r>
      <w:r w:rsidRPr="008E065B">
        <w:t xml:space="preserve"> </w:t>
      </w:r>
      <w:r w:rsidRPr="00643E5B">
        <w:rPr>
          <w:lang w:val="ru-RU"/>
        </w:rPr>
        <w:t>тексеруге</w:t>
      </w:r>
      <w:r w:rsidRPr="008E065B">
        <w:t xml:space="preserve"> </w:t>
      </w:r>
      <w:r w:rsidRPr="00643E5B">
        <w:rPr>
          <w:lang w:val="ru-RU"/>
        </w:rPr>
        <w:t>және</w:t>
      </w:r>
      <w:r w:rsidRPr="008E065B">
        <w:t xml:space="preserve"> </w:t>
      </w:r>
      <w:r w:rsidRPr="00643E5B">
        <w:rPr>
          <w:lang w:val="ru-RU"/>
        </w:rPr>
        <w:t>көрінетін</w:t>
      </w:r>
      <w:r w:rsidRPr="008E065B">
        <w:t xml:space="preserve"> </w:t>
      </w:r>
      <w:r w:rsidRPr="00643E5B">
        <w:rPr>
          <w:lang w:val="ru-RU"/>
        </w:rPr>
        <w:t>зақымдар</w:t>
      </w:r>
      <w:r w:rsidRPr="008E065B">
        <w:t xml:space="preserve"> </w:t>
      </w:r>
      <w:r w:rsidRPr="00643E5B">
        <w:rPr>
          <w:lang w:val="ru-RU"/>
        </w:rPr>
        <w:t>немесе</w:t>
      </w:r>
      <w:r w:rsidRPr="008E065B">
        <w:t xml:space="preserve"> </w:t>
      </w:r>
      <w:r w:rsidRPr="00643E5B">
        <w:rPr>
          <w:lang w:val="ru-RU"/>
        </w:rPr>
        <w:t>жетіспеушілік</w:t>
      </w:r>
      <w:r w:rsidRPr="008E065B">
        <w:t xml:space="preserve"> </w:t>
      </w:r>
      <w:r w:rsidRPr="00643E5B">
        <w:rPr>
          <w:lang w:val="ru-RU"/>
        </w:rPr>
        <w:t>болған</w:t>
      </w:r>
      <w:r w:rsidRPr="008E065B">
        <w:t xml:space="preserve"> </w:t>
      </w:r>
      <w:r w:rsidRPr="00643E5B">
        <w:rPr>
          <w:lang w:val="ru-RU"/>
        </w:rPr>
        <w:t>жағдайда</w:t>
      </w:r>
      <w:r w:rsidRPr="008E065B">
        <w:t xml:space="preserve">, </w:t>
      </w:r>
      <w:r w:rsidRPr="00643E5B">
        <w:rPr>
          <w:lang w:val="ru-RU"/>
        </w:rPr>
        <w:t>мүмкіндігінше</w:t>
      </w:r>
      <w:r w:rsidRPr="008E065B">
        <w:t xml:space="preserve">, </w:t>
      </w:r>
      <w:r w:rsidRPr="00643E5B">
        <w:rPr>
          <w:lang w:val="ru-RU"/>
        </w:rPr>
        <w:t>тиісті</w:t>
      </w:r>
      <w:r w:rsidRPr="008E065B">
        <w:t xml:space="preserve"> </w:t>
      </w:r>
      <w:r w:rsidRPr="00643E5B">
        <w:rPr>
          <w:lang w:val="ru-RU"/>
        </w:rPr>
        <w:t>мән</w:t>
      </w:r>
      <w:r w:rsidRPr="008E065B">
        <w:t>-</w:t>
      </w:r>
      <w:r w:rsidRPr="00643E5B">
        <w:rPr>
          <w:lang w:val="ru-RU"/>
        </w:rPr>
        <w:t>жайларды</w:t>
      </w:r>
      <w:r w:rsidRPr="008E065B">
        <w:t xml:space="preserve"> </w:t>
      </w:r>
      <w:r w:rsidRPr="00643E5B">
        <w:rPr>
          <w:lang w:val="ru-RU"/>
        </w:rPr>
        <w:t>тасымалдаушының</w:t>
      </w:r>
      <w:r w:rsidRPr="008E065B">
        <w:t xml:space="preserve"> </w:t>
      </w:r>
      <w:r w:rsidRPr="00643E5B">
        <w:rPr>
          <w:lang w:val="ru-RU"/>
        </w:rPr>
        <w:t>құжаттарында</w:t>
      </w:r>
      <w:r w:rsidRPr="008E065B">
        <w:t xml:space="preserve">, </w:t>
      </w:r>
      <w:r w:rsidRPr="00643E5B">
        <w:rPr>
          <w:lang w:val="ru-RU"/>
        </w:rPr>
        <w:t>фото</w:t>
      </w:r>
      <w:r w:rsidRPr="008E065B">
        <w:t xml:space="preserve"> </w:t>
      </w:r>
      <w:r w:rsidRPr="00643E5B">
        <w:rPr>
          <w:lang w:val="ru-RU"/>
        </w:rPr>
        <w:t>немесе</w:t>
      </w:r>
      <w:r w:rsidRPr="008E065B">
        <w:t xml:space="preserve"> </w:t>
      </w:r>
      <w:r w:rsidRPr="00643E5B">
        <w:rPr>
          <w:lang w:val="ru-RU"/>
        </w:rPr>
        <w:t>бейнематериалдарда</w:t>
      </w:r>
      <w:r w:rsidRPr="008E065B">
        <w:t xml:space="preserve"> </w:t>
      </w:r>
      <w:r w:rsidRPr="00643E5B">
        <w:rPr>
          <w:lang w:val="ru-RU"/>
        </w:rPr>
        <w:t>тіркеуге</w:t>
      </w:r>
      <w:r w:rsidRPr="008E065B">
        <w:t xml:space="preserve"> </w:t>
      </w:r>
      <w:r w:rsidRPr="00643E5B">
        <w:rPr>
          <w:lang w:val="ru-RU"/>
        </w:rPr>
        <w:t>және</w:t>
      </w:r>
      <w:r w:rsidRPr="008E065B">
        <w:t xml:space="preserve"> </w:t>
      </w:r>
      <w:r w:rsidRPr="00643E5B">
        <w:rPr>
          <w:lang w:val="ru-RU"/>
        </w:rPr>
        <w:t>Платформа</w:t>
      </w:r>
      <w:r w:rsidRPr="008E065B">
        <w:t xml:space="preserve"> </w:t>
      </w:r>
      <w:r w:rsidRPr="00643E5B">
        <w:rPr>
          <w:lang w:val="ru-RU"/>
        </w:rPr>
        <w:t>арқылы</w:t>
      </w:r>
      <w:r w:rsidRPr="008E065B">
        <w:t xml:space="preserve"> </w:t>
      </w:r>
      <w:r w:rsidRPr="00643E5B">
        <w:rPr>
          <w:lang w:val="ru-RU"/>
        </w:rPr>
        <w:t>не</w:t>
      </w:r>
      <w:r w:rsidRPr="008E065B">
        <w:t xml:space="preserve"> </w:t>
      </w:r>
      <w:r w:rsidRPr="00643E5B">
        <w:rPr>
          <w:lang w:val="ru-RU"/>
        </w:rPr>
        <w:t>ресми</w:t>
      </w:r>
      <w:r w:rsidRPr="008E065B">
        <w:t xml:space="preserve"> </w:t>
      </w:r>
      <w:r w:rsidRPr="00643E5B">
        <w:rPr>
          <w:lang w:val="ru-RU"/>
        </w:rPr>
        <w:t>байланыс</w:t>
      </w:r>
      <w:r w:rsidRPr="008E065B">
        <w:t xml:space="preserve"> </w:t>
      </w:r>
      <w:r w:rsidRPr="00643E5B">
        <w:rPr>
          <w:lang w:val="ru-RU"/>
        </w:rPr>
        <w:t>арнасы</w:t>
      </w:r>
      <w:r w:rsidRPr="008E065B">
        <w:t xml:space="preserve"> </w:t>
      </w:r>
      <w:r w:rsidRPr="00643E5B">
        <w:rPr>
          <w:lang w:val="ru-RU"/>
        </w:rPr>
        <w:t>арқылы</w:t>
      </w:r>
      <w:r w:rsidRPr="008E065B">
        <w:t xml:space="preserve"> </w:t>
      </w:r>
      <w:r w:rsidRPr="00643E5B">
        <w:rPr>
          <w:lang w:val="ru-RU"/>
        </w:rPr>
        <w:t>Жеткізушіні</w:t>
      </w:r>
      <w:r w:rsidRPr="008E065B">
        <w:t xml:space="preserve"> </w:t>
      </w:r>
      <w:r w:rsidRPr="00643E5B">
        <w:rPr>
          <w:lang w:val="ru-RU"/>
        </w:rPr>
        <w:t>және</w:t>
      </w:r>
      <w:r w:rsidRPr="008E065B">
        <w:t xml:space="preserve"> </w:t>
      </w:r>
      <w:r w:rsidRPr="00643E5B">
        <w:rPr>
          <w:lang w:val="ru-RU"/>
        </w:rPr>
        <w:t>Компанияны</w:t>
      </w:r>
      <w:r w:rsidRPr="008E065B">
        <w:t xml:space="preserve"> </w:t>
      </w:r>
      <w:r w:rsidRPr="00643E5B">
        <w:rPr>
          <w:lang w:val="ru-RU"/>
        </w:rPr>
        <w:t>дереу</w:t>
      </w:r>
      <w:r w:rsidRPr="008E065B">
        <w:t xml:space="preserve"> </w:t>
      </w:r>
      <w:r w:rsidRPr="00643E5B">
        <w:rPr>
          <w:lang w:val="ru-RU"/>
        </w:rPr>
        <w:t>хабардар</w:t>
      </w:r>
      <w:r w:rsidRPr="008E065B">
        <w:t xml:space="preserve"> </w:t>
      </w:r>
      <w:r w:rsidRPr="00643E5B">
        <w:rPr>
          <w:lang w:val="ru-RU"/>
        </w:rPr>
        <w:t>етуге</w:t>
      </w:r>
      <w:r w:rsidRPr="008E065B">
        <w:t xml:space="preserve"> </w:t>
      </w:r>
      <w:r w:rsidRPr="00643E5B">
        <w:rPr>
          <w:lang w:val="ru-RU"/>
        </w:rPr>
        <w:t>міндетті</w:t>
      </w:r>
      <w:r w:rsidRPr="008E065B">
        <w:t>.</w:t>
      </w:r>
    </w:p>
    <w:p w14:paraId="2927C386" w14:textId="77777777" w:rsidR="008E065B" w:rsidRPr="008E065B" w:rsidRDefault="008E065B" w:rsidP="008E065B">
      <w:pPr>
        <w:ind w:firstLine="709"/>
        <w:jc w:val="both"/>
      </w:pPr>
      <w:r w:rsidRPr="008E065B">
        <w:t xml:space="preserve">9.5. </w:t>
      </w:r>
      <w:r w:rsidRPr="00643E5B">
        <w:rPr>
          <w:lang w:val="ru-RU"/>
        </w:rPr>
        <w:t>Ішінара</w:t>
      </w:r>
      <w:r w:rsidRPr="008E065B">
        <w:t xml:space="preserve"> </w:t>
      </w:r>
      <w:r w:rsidRPr="00643E5B">
        <w:rPr>
          <w:lang w:val="ru-RU"/>
        </w:rPr>
        <w:t>жеткізу</w:t>
      </w:r>
      <w:r w:rsidRPr="008E065B">
        <w:t xml:space="preserve"> </w:t>
      </w:r>
      <w:r w:rsidRPr="00643E5B">
        <w:rPr>
          <w:lang w:val="ru-RU"/>
        </w:rPr>
        <w:t>немесе</w:t>
      </w:r>
      <w:r w:rsidRPr="008E065B">
        <w:t xml:space="preserve"> </w:t>
      </w:r>
      <w:r w:rsidRPr="00643E5B">
        <w:rPr>
          <w:lang w:val="ru-RU"/>
        </w:rPr>
        <w:t>бірнеше</w:t>
      </w:r>
      <w:r w:rsidRPr="008E065B">
        <w:t xml:space="preserve"> </w:t>
      </w:r>
      <w:r w:rsidRPr="00643E5B">
        <w:rPr>
          <w:lang w:val="ru-RU"/>
        </w:rPr>
        <w:t>орын</w:t>
      </w:r>
      <w:r w:rsidRPr="008E065B">
        <w:t xml:space="preserve"> </w:t>
      </w:r>
      <w:r w:rsidRPr="00643E5B">
        <w:rPr>
          <w:lang w:val="ru-RU"/>
        </w:rPr>
        <w:t>бойынша</w:t>
      </w:r>
      <w:r w:rsidRPr="008E065B">
        <w:t xml:space="preserve"> </w:t>
      </w:r>
      <w:r w:rsidRPr="00643E5B">
        <w:rPr>
          <w:lang w:val="ru-RU"/>
        </w:rPr>
        <w:t>жеткізу</w:t>
      </w:r>
      <w:r w:rsidRPr="008E065B">
        <w:t xml:space="preserve"> </w:t>
      </w:r>
      <w:r w:rsidRPr="00643E5B">
        <w:rPr>
          <w:lang w:val="ru-RU"/>
        </w:rPr>
        <w:t>кезінде</w:t>
      </w:r>
      <w:r w:rsidRPr="008E065B">
        <w:t xml:space="preserve"> </w:t>
      </w:r>
      <w:r w:rsidRPr="00643E5B">
        <w:rPr>
          <w:lang w:val="ru-RU"/>
        </w:rPr>
        <w:t>жеткізудің</w:t>
      </w:r>
      <w:r w:rsidRPr="008E065B">
        <w:t xml:space="preserve"> </w:t>
      </w:r>
      <w:r w:rsidRPr="00643E5B">
        <w:rPr>
          <w:lang w:val="ru-RU"/>
        </w:rPr>
        <w:t>әрбір</w:t>
      </w:r>
      <w:r w:rsidRPr="008E065B">
        <w:t xml:space="preserve"> </w:t>
      </w:r>
      <w:r w:rsidRPr="00643E5B">
        <w:rPr>
          <w:lang w:val="ru-RU"/>
        </w:rPr>
        <w:t>бөлігі</w:t>
      </w:r>
      <w:r w:rsidRPr="008E065B">
        <w:t xml:space="preserve"> </w:t>
      </w:r>
      <w:r w:rsidRPr="00643E5B">
        <w:rPr>
          <w:lang w:val="ru-RU"/>
        </w:rPr>
        <w:t>заңмен</w:t>
      </w:r>
      <w:r w:rsidRPr="008E065B">
        <w:t xml:space="preserve"> </w:t>
      </w:r>
      <w:r w:rsidRPr="00643E5B">
        <w:rPr>
          <w:lang w:val="ru-RU"/>
        </w:rPr>
        <w:t>және</w:t>
      </w:r>
      <w:r w:rsidRPr="008E065B">
        <w:t xml:space="preserve"> </w:t>
      </w:r>
      <w:r w:rsidRPr="00643E5B">
        <w:rPr>
          <w:lang w:val="ru-RU"/>
        </w:rPr>
        <w:t>осы</w:t>
      </w:r>
      <w:r w:rsidRPr="008E065B">
        <w:t xml:space="preserve"> </w:t>
      </w:r>
      <w:r w:rsidRPr="00643E5B">
        <w:rPr>
          <w:lang w:val="ru-RU"/>
        </w:rPr>
        <w:t>Офертамен</w:t>
      </w:r>
      <w:r w:rsidRPr="008E065B">
        <w:t xml:space="preserve"> </w:t>
      </w:r>
      <w:r w:rsidRPr="00643E5B">
        <w:rPr>
          <w:lang w:val="ru-RU"/>
        </w:rPr>
        <w:t>көзделген</w:t>
      </w:r>
      <w:r w:rsidRPr="008E065B">
        <w:t xml:space="preserve"> </w:t>
      </w:r>
      <w:r w:rsidRPr="00643E5B">
        <w:rPr>
          <w:lang w:val="ru-RU"/>
        </w:rPr>
        <w:t>толық</w:t>
      </w:r>
      <w:r w:rsidRPr="008E065B">
        <w:t xml:space="preserve"> </w:t>
      </w:r>
      <w:r w:rsidRPr="00643E5B">
        <w:rPr>
          <w:lang w:val="ru-RU"/>
        </w:rPr>
        <w:t>жеткізбеу</w:t>
      </w:r>
      <w:r w:rsidRPr="008E065B">
        <w:t xml:space="preserve">, </w:t>
      </w:r>
      <w:r w:rsidRPr="00643E5B">
        <w:rPr>
          <w:lang w:val="ru-RU"/>
        </w:rPr>
        <w:t>зақымдану</w:t>
      </w:r>
      <w:r w:rsidRPr="008E065B">
        <w:t xml:space="preserve"> </w:t>
      </w:r>
      <w:r w:rsidRPr="00643E5B">
        <w:rPr>
          <w:lang w:val="ru-RU"/>
        </w:rPr>
        <w:t>немесе</w:t>
      </w:r>
      <w:r w:rsidRPr="008E065B">
        <w:t xml:space="preserve"> </w:t>
      </w:r>
      <w:r w:rsidRPr="00643E5B">
        <w:rPr>
          <w:lang w:val="ru-RU"/>
        </w:rPr>
        <w:t>сәйкессіздік</w:t>
      </w:r>
      <w:r w:rsidRPr="008E065B">
        <w:t xml:space="preserve"> </w:t>
      </w:r>
      <w:r w:rsidRPr="00643E5B">
        <w:rPr>
          <w:lang w:val="ru-RU"/>
        </w:rPr>
        <w:t>бойынша</w:t>
      </w:r>
      <w:r w:rsidRPr="008E065B">
        <w:t xml:space="preserve"> </w:t>
      </w:r>
      <w:r w:rsidRPr="00643E5B">
        <w:rPr>
          <w:lang w:val="ru-RU"/>
        </w:rPr>
        <w:t>талаптар</w:t>
      </w:r>
      <w:r w:rsidRPr="008E065B">
        <w:t xml:space="preserve"> </w:t>
      </w:r>
      <w:r w:rsidRPr="00643E5B">
        <w:rPr>
          <w:lang w:val="ru-RU"/>
        </w:rPr>
        <w:t>қою</w:t>
      </w:r>
      <w:r w:rsidRPr="008E065B">
        <w:t xml:space="preserve"> </w:t>
      </w:r>
      <w:r w:rsidRPr="00643E5B">
        <w:rPr>
          <w:lang w:val="ru-RU"/>
        </w:rPr>
        <w:t>құқықтары</w:t>
      </w:r>
      <w:r w:rsidRPr="008E065B">
        <w:t xml:space="preserve"> </w:t>
      </w:r>
      <w:r w:rsidRPr="00643E5B">
        <w:rPr>
          <w:lang w:val="ru-RU"/>
        </w:rPr>
        <w:t>сақтала</w:t>
      </w:r>
      <w:r w:rsidRPr="008E065B">
        <w:t xml:space="preserve"> </w:t>
      </w:r>
      <w:r w:rsidRPr="00643E5B">
        <w:rPr>
          <w:lang w:val="ru-RU"/>
        </w:rPr>
        <w:t>отырып</w:t>
      </w:r>
      <w:r w:rsidRPr="008E065B">
        <w:t xml:space="preserve">, </w:t>
      </w:r>
      <w:r w:rsidRPr="00643E5B">
        <w:rPr>
          <w:lang w:val="ru-RU"/>
        </w:rPr>
        <w:t>тиісті</w:t>
      </w:r>
      <w:r w:rsidRPr="008E065B">
        <w:t xml:space="preserve"> </w:t>
      </w:r>
      <w:r w:rsidRPr="00643E5B">
        <w:rPr>
          <w:lang w:val="ru-RU"/>
        </w:rPr>
        <w:t>бөлігінде</w:t>
      </w:r>
      <w:r w:rsidRPr="008E065B">
        <w:t xml:space="preserve"> </w:t>
      </w:r>
      <w:r w:rsidRPr="00643E5B">
        <w:rPr>
          <w:lang w:val="ru-RU"/>
        </w:rPr>
        <w:t>орындалған</w:t>
      </w:r>
      <w:r w:rsidRPr="008E065B">
        <w:t xml:space="preserve"> </w:t>
      </w:r>
      <w:r w:rsidRPr="00643E5B">
        <w:rPr>
          <w:lang w:val="ru-RU"/>
        </w:rPr>
        <w:t>болып</w:t>
      </w:r>
      <w:r w:rsidRPr="008E065B">
        <w:t xml:space="preserve"> </w:t>
      </w:r>
      <w:r w:rsidRPr="00643E5B">
        <w:rPr>
          <w:lang w:val="ru-RU"/>
        </w:rPr>
        <w:t>есептеледі</w:t>
      </w:r>
      <w:r w:rsidRPr="008E065B">
        <w:t>.</w:t>
      </w:r>
    </w:p>
    <w:p w14:paraId="7584B209" w14:textId="77777777" w:rsidR="008E065B" w:rsidRPr="008E065B" w:rsidRDefault="008E065B" w:rsidP="008E065B">
      <w:pPr>
        <w:ind w:firstLine="709"/>
        <w:jc w:val="both"/>
      </w:pPr>
      <w:r w:rsidRPr="008E065B">
        <w:t xml:space="preserve">9.6. </w:t>
      </w:r>
      <w:r w:rsidRPr="00643E5B">
        <w:rPr>
          <w:lang w:val="ru-RU"/>
        </w:rPr>
        <w:t>Егер</w:t>
      </w:r>
      <w:r w:rsidRPr="008E065B">
        <w:t xml:space="preserve"> </w:t>
      </w:r>
      <w:r w:rsidRPr="00643E5B">
        <w:rPr>
          <w:lang w:val="ru-RU"/>
        </w:rPr>
        <w:t>Қазақстан</w:t>
      </w:r>
      <w:r w:rsidRPr="008E065B">
        <w:t xml:space="preserve"> </w:t>
      </w:r>
      <w:r w:rsidRPr="00643E5B">
        <w:rPr>
          <w:lang w:val="ru-RU"/>
        </w:rPr>
        <w:t>Республикасының</w:t>
      </w:r>
      <w:r w:rsidRPr="008E065B">
        <w:t xml:space="preserve"> </w:t>
      </w:r>
      <w:r w:rsidRPr="00643E5B">
        <w:rPr>
          <w:lang w:val="ru-RU"/>
        </w:rPr>
        <w:t>заңнамасынан</w:t>
      </w:r>
      <w:r w:rsidRPr="008E065B">
        <w:t xml:space="preserve"> </w:t>
      </w:r>
      <w:r w:rsidRPr="00643E5B">
        <w:rPr>
          <w:lang w:val="ru-RU"/>
        </w:rPr>
        <w:t>немесе</w:t>
      </w:r>
      <w:r w:rsidRPr="008E065B">
        <w:t xml:space="preserve"> </w:t>
      </w:r>
      <w:r w:rsidRPr="00643E5B">
        <w:rPr>
          <w:lang w:val="ru-RU"/>
        </w:rPr>
        <w:t>нақты</w:t>
      </w:r>
      <w:r w:rsidRPr="008E065B">
        <w:t xml:space="preserve"> </w:t>
      </w:r>
      <w:r w:rsidRPr="00643E5B">
        <w:rPr>
          <w:lang w:val="ru-RU"/>
        </w:rPr>
        <w:t>жеткізу</w:t>
      </w:r>
      <w:r w:rsidRPr="008E065B">
        <w:t xml:space="preserve"> </w:t>
      </w:r>
      <w:r w:rsidRPr="00643E5B">
        <w:rPr>
          <w:lang w:val="ru-RU"/>
        </w:rPr>
        <w:t>талаптарынан</w:t>
      </w:r>
      <w:r w:rsidRPr="008E065B">
        <w:t xml:space="preserve"> </w:t>
      </w:r>
      <w:r w:rsidRPr="00643E5B">
        <w:rPr>
          <w:lang w:val="ru-RU"/>
        </w:rPr>
        <w:t>өзгеше</w:t>
      </w:r>
      <w:r w:rsidRPr="008E065B">
        <w:t xml:space="preserve"> </w:t>
      </w:r>
      <w:r w:rsidRPr="00643E5B">
        <w:rPr>
          <w:lang w:val="ru-RU"/>
        </w:rPr>
        <w:t>туындамаса</w:t>
      </w:r>
      <w:r w:rsidRPr="008E065B">
        <w:t xml:space="preserve">, </w:t>
      </w:r>
      <w:r w:rsidRPr="00643E5B">
        <w:rPr>
          <w:lang w:val="ru-RU"/>
        </w:rPr>
        <w:t>тауардың</w:t>
      </w:r>
      <w:r w:rsidRPr="008E065B">
        <w:t xml:space="preserve"> </w:t>
      </w:r>
      <w:r w:rsidRPr="00643E5B">
        <w:rPr>
          <w:lang w:val="ru-RU"/>
        </w:rPr>
        <w:t>кездейсоқ</w:t>
      </w:r>
      <w:r w:rsidRPr="008E065B">
        <w:t xml:space="preserve"> </w:t>
      </w:r>
      <w:r w:rsidRPr="00643E5B">
        <w:rPr>
          <w:lang w:val="ru-RU"/>
        </w:rPr>
        <w:t>жойылу</w:t>
      </w:r>
      <w:r w:rsidRPr="008E065B">
        <w:t xml:space="preserve"> </w:t>
      </w:r>
      <w:r w:rsidRPr="00643E5B">
        <w:rPr>
          <w:lang w:val="ru-RU"/>
        </w:rPr>
        <w:t>немесе</w:t>
      </w:r>
      <w:r w:rsidRPr="008E065B">
        <w:t xml:space="preserve"> </w:t>
      </w:r>
      <w:r w:rsidRPr="00643E5B">
        <w:rPr>
          <w:lang w:val="ru-RU"/>
        </w:rPr>
        <w:t>кездейсоқ</w:t>
      </w:r>
      <w:r w:rsidRPr="008E065B">
        <w:t xml:space="preserve"> </w:t>
      </w:r>
      <w:r w:rsidRPr="00643E5B">
        <w:rPr>
          <w:lang w:val="ru-RU"/>
        </w:rPr>
        <w:t>бүліну</w:t>
      </w:r>
      <w:r w:rsidRPr="008E065B">
        <w:t xml:space="preserve"> </w:t>
      </w:r>
      <w:r w:rsidRPr="00643E5B">
        <w:rPr>
          <w:lang w:val="ru-RU"/>
        </w:rPr>
        <w:t>тәуекелі</w:t>
      </w:r>
      <w:r w:rsidRPr="008E065B">
        <w:t xml:space="preserve"> </w:t>
      </w:r>
      <w:r w:rsidRPr="00643E5B">
        <w:rPr>
          <w:lang w:val="ru-RU"/>
        </w:rPr>
        <w:t>тауар</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немесе</w:t>
      </w:r>
      <w:r w:rsidRPr="008E065B">
        <w:t xml:space="preserve"> </w:t>
      </w:r>
      <w:r w:rsidRPr="00643E5B">
        <w:rPr>
          <w:lang w:val="ru-RU"/>
        </w:rPr>
        <w:t>ол</w:t>
      </w:r>
      <w:r w:rsidRPr="008E065B">
        <w:t xml:space="preserve"> </w:t>
      </w:r>
      <w:r w:rsidRPr="00643E5B">
        <w:rPr>
          <w:lang w:val="ru-RU"/>
        </w:rPr>
        <w:t>уәкілеттік</w:t>
      </w:r>
      <w:r w:rsidRPr="008E065B">
        <w:t xml:space="preserve"> </w:t>
      </w:r>
      <w:r w:rsidRPr="00643E5B">
        <w:rPr>
          <w:lang w:val="ru-RU"/>
        </w:rPr>
        <w:t>берген</w:t>
      </w:r>
      <w:r w:rsidRPr="008E065B">
        <w:t xml:space="preserve"> </w:t>
      </w:r>
      <w:r w:rsidRPr="00643E5B">
        <w:rPr>
          <w:lang w:val="ru-RU"/>
        </w:rPr>
        <w:t>тұлғаға</w:t>
      </w:r>
      <w:r w:rsidRPr="008E065B">
        <w:t xml:space="preserve"> </w:t>
      </w:r>
      <w:r w:rsidRPr="00643E5B">
        <w:rPr>
          <w:lang w:val="ru-RU"/>
        </w:rPr>
        <w:t>нақты</w:t>
      </w:r>
      <w:r w:rsidRPr="008E065B">
        <w:t xml:space="preserve"> </w:t>
      </w:r>
      <w:r w:rsidRPr="00643E5B">
        <w:rPr>
          <w:lang w:val="ru-RU"/>
        </w:rPr>
        <w:t>берілген</w:t>
      </w:r>
      <w:r w:rsidRPr="008E065B">
        <w:t xml:space="preserve"> </w:t>
      </w:r>
      <w:r w:rsidRPr="00643E5B">
        <w:rPr>
          <w:lang w:val="ru-RU"/>
        </w:rPr>
        <w:t>сәттен</w:t>
      </w:r>
      <w:r w:rsidRPr="008E065B">
        <w:t xml:space="preserve"> </w:t>
      </w:r>
      <w:r w:rsidRPr="00643E5B">
        <w:rPr>
          <w:lang w:val="ru-RU"/>
        </w:rPr>
        <w:t>бастап</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өтеді</w:t>
      </w:r>
      <w:r w:rsidRPr="008E065B">
        <w:t>.</w:t>
      </w:r>
    </w:p>
    <w:p w14:paraId="7EAEF29C" w14:textId="77777777" w:rsidR="008E065B" w:rsidRPr="008E065B" w:rsidRDefault="008E065B" w:rsidP="008E065B">
      <w:pPr>
        <w:ind w:firstLine="709"/>
        <w:jc w:val="both"/>
      </w:pPr>
    </w:p>
    <w:p w14:paraId="189E47E1" w14:textId="77777777" w:rsidR="008E065B" w:rsidRPr="008E065B" w:rsidRDefault="008E065B" w:rsidP="008E065B">
      <w:pPr>
        <w:pStyle w:val="SectionHead"/>
        <w:jc w:val="center"/>
      </w:pPr>
      <w:r w:rsidRPr="008E065B">
        <w:lastRenderedPageBreak/>
        <w:t xml:space="preserve">10. </w:t>
      </w:r>
      <w:r w:rsidRPr="00643E5B">
        <w:rPr>
          <w:lang w:val="ru-RU"/>
        </w:rPr>
        <w:t>ТАУАРЛАРДЫ</w:t>
      </w:r>
      <w:r w:rsidRPr="008E065B">
        <w:t xml:space="preserve"> </w:t>
      </w:r>
      <w:r w:rsidRPr="00643E5B">
        <w:rPr>
          <w:lang w:val="ru-RU"/>
        </w:rPr>
        <w:t>ҚАЙТАРУ</w:t>
      </w:r>
      <w:r w:rsidRPr="008E065B">
        <w:t xml:space="preserve"> </w:t>
      </w:r>
      <w:r w:rsidRPr="00643E5B">
        <w:rPr>
          <w:lang w:val="ru-RU"/>
        </w:rPr>
        <w:t>ЖӘНЕ</w:t>
      </w:r>
      <w:r w:rsidRPr="008E065B">
        <w:t xml:space="preserve"> </w:t>
      </w:r>
      <w:r w:rsidRPr="00643E5B">
        <w:rPr>
          <w:lang w:val="ru-RU"/>
        </w:rPr>
        <w:t>ТАУАРЛАР</w:t>
      </w:r>
      <w:r w:rsidRPr="008E065B">
        <w:t xml:space="preserve"> </w:t>
      </w:r>
      <w:r w:rsidRPr="00643E5B">
        <w:rPr>
          <w:lang w:val="ru-RU"/>
        </w:rPr>
        <w:t>БОЙЫНША</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ҚАЙТАРУ</w:t>
      </w:r>
    </w:p>
    <w:p w14:paraId="0B384A4C" w14:textId="77777777" w:rsidR="008E065B" w:rsidRPr="008E065B" w:rsidRDefault="008E065B" w:rsidP="008E065B">
      <w:pPr>
        <w:ind w:firstLine="709"/>
        <w:jc w:val="both"/>
      </w:pPr>
      <w:r w:rsidRPr="008E065B">
        <w:t xml:space="preserve">10.1. </w:t>
      </w:r>
      <w:r w:rsidRPr="00643E5B">
        <w:rPr>
          <w:lang w:val="ru-RU"/>
        </w:rPr>
        <w:t>Тиісті</w:t>
      </w:r>
      <w:r w:rsidRPr="008E065B">
        <w:t xml:space="preserve"> </w:t>
      </w:r>
      <w:r w:rsidRPr="00643E5B">
        <w:rPr>
          <w:lang w:val="ru-RU"/>
        </w:rPr>
        <w:t>сападағы</w:t>
      </w:r>
      <w:r w:rsidRPr="008E065B">
        <w:t xml:space="preserve"> </w:t>
      </w:r>
      <w:r w:rsidRPr="00643E5B">
        <w:rPr>
          <w:lang w:val="ru-RU"/>
        </w:rPr>
        <w:t>тауарды</w:t>
      </w:r>
      <w:r w:rsidRPr="008E065B">
        <w:t xml:space="preserve"> </w:t>
      </w:r>
      <w:r w:rsidRPr="00643E5B">
        <w:rPr>
          <w:lang w:val="ru-RU"/>
        </w:rPr>
        <w:t>және</w:t>
      </w:r>
      <w:r w:rsidRPr="008E065B">
        <w:t xml:space="preserve"> </w:t>
      </w:r>
      <w:r w:rsidRPr="00643E5B">
        <w:rPr>
          <w:lang w:val="ru-RU"/>
        </w:rPr>
        <w:t>тиісті</w:t>
      </w:r>
      <w:r w:rsidRPr="008E065B">
        <w:t xml:space="preserve"> </w:t>
      </w:r>
      <w:r w:rsidRPr="00643E5B">
        <w:rPr>
          <w:lang w:val="ru-RU"/>
        </w:rPr>
        <w:t>емес</w:t>
      </w:r>
      <w:r w:rsidRPr="008E065B">
        <w:t xml:space="preserve"> </w:t>
      </w:r>
      <w:r w:rsidRPr="00643E5B">
        <w:rPr>
          <w:lang w:val="ru-RU"/>
        </w:rPr>
        <w:t>сападағы</w:t>
      </w:r>
      <w:r w:rsidRPr="008E065B">
        <w:t xml:space="preserve"> </w:t>
      </w:r>
      <w:r w:rsidRPr="00643E5B">
        <w:rPr>
          <w:lang w:val="ru-RU"/>
        </w:rPr>
        <w:t>тауарды</w:t>
      </w:r>
      <w:r w:rsidRPr="008E065B">
        <w:t xml:space="preserve"> </w:t>
      </w:r>
      <w:r w:rsidRPr="00643E5B">
        <w:rPr>
          <w:lang w:val="ru-RU"/>
        </w:rPr>
        <w:t>қайтару</w:t>
      </w:r>
      <w:r w:rsidRPr="008E065B">
        <w:t xml:space="preserve"> </w:t>
      </w:r>
      <w:r w:rsidRPr="00643E5B">
        <w:rPr>
          <w:lang w:val="ru-RU"/>
        </w:rPr>
        <w:t>Қазақстан</w:t>
      </w:r>
      <w:r w:rsidRPr="008E065B">
        <w:t xml:space="preserve"> </w:t>
      </w:r>
      <w:r w:rsidRPr="00643E5B">
        <w:rPr>
          <w:lang w:val="ru-RU"/>
        </w:rPr>
        <w:t>Республикасының</w:t>
      </w:r>
      <w:r w:rsidRPr="008E065B">
        <w:t xml:space="preserve"> </w:t>
      </w:r>
      <w:r w:rsidRPr="00643E5B">
        <w:rPr>
          <w:lang w:val="ru-RU"/>
        </w:rPr>
        <w:t>тұтынушылардың</w:t>
      </w:r>
      <w:r w:rsidRPr="008E065B">
        <w:t xml:space="preserve"> </w:t>
      </w:r>
      <w:r w:rsidRPr="00643E5B">
        <w:rPr>
          <w:lang w:val="ru-RU"/>
        </w:rPr>
        <w:t>құқықтарын</w:t>
      </w:r>
      <w:r w:rsidRPr="008E065B">
        <w:t xml:space="preserve"> </w:t>
      </w:r>
      <w:r w:rsidRPr="00643E5B">
        <w:rPr>
          <w:lang w:val="ru-RU"/>
        </w:rPr>
        <w:t>қорғау</w:t>
      </w:r>
      <w:r w:rsidRPr="008E065B">
        <w:t xml:space="preserve"> </w:t>
      </w:r>
      <w:r w:rsidRPr="00643E5B">
        <w:rPr>
          <w:lang w:val="ru-RU"/>
        </w:rPr>
        <w:t>туралы</w:t>
      </w:r>
      <w:r w:rsidRPr="008E065B">
        <w:t xml:space="preserve"> </w:t>
      </w:r>
      <w:r w:rsidRPr="00643E5B">
        <w:rPr>
          <w:lang w:val="ru-RU"/>
        </w:rPr>
        <w:t>заңнамасына</w:t>
      </w:r>
      <w:r w:rsidRPr="008E065B">
        <w:t xml:space="preserve">, </w:t>
      </w:r>
      <w:r w:rsidRPr="00643E5B">
        <w:rPr>
          <w:lang w:val="ru-RU"/>
        </w:rPr>
        <w:t>сондай</w:t>
      </w:r>
      <w:r w:rsidRPr="008E065B">
        <w:t>-</w:t>
      </w:r>
      <w:r w:rsidRPr="00643E5B">
        <w:rPr>
          <w:lang w:val="ru-RU"/>
        </w:rPr>
        <w:t>ақ</w:t>
      </w:r>
      <w:r w:rsidRPr="008E065B">
        <w:t xml:space="preserve"> </w:t>
      </w:r>
      <w:r w:rsidRPr="00643E5B">
        <w:rPr>
          <w:lang w:val="ru-RU"/>
        </w:rPr>
        <w:t>Платформада</w:t>
      </w:r>
      <w:r w:rsidRPr="008E065B">
        <w:t xml:space="preserve"> </w:t>
      </w:r>
      <w:r w:rsidRPr="00643E5B">
        <w:rPr>
          <w:lang w:val="ru-RU"/>
        </w:rPr>
        <w:t>жарияланған</w:t>
      </w:r>
      <w:r w:rsidRPr="008E065B">
        <w:t xml:space="preserve">, </w:t>
      </w:r>
      <w:r w:rsidRPr="00643E5B">
        <w:rPr>
          <w:lang w:val="ru-RU"/>
        </w:rPr>
        <w:t>Сатып</w:t>
      </w:r>
      <w:r w:rsidRPr="008E065B">
        <w:t xml:space="preserve"> </w:t>
      </w:r>
      <w:r w:rsidRPr="00643E5B">
        <w:rPr>
          <w:lang w:val="ru-RU"/>
        </w:rPr>
        <w:t>алушының</w:t>
      </w:r>
      <w:r w:rsidRPr="008E065B">
        <w:t xml:space="preserve"> </w:t>
      </w:r>
      <w:r w:rsidRPr="00643E5B">
        <w:rPr>
          <w:lang w:val="ru-RU"/>
        </w:rPr>
        <w:t>жағдайын</w:t>
      </w:r>
      <w:r w:rsidRPr="008E065B">
        <w:t xml:space="preserve"> </w:t>
      </w:r>
      <w:r w:rsidRPr="00643E5B">
        <w:rPr>
          <w:lang w:val="ru-RU"/>
        </w:rPr>
        <w:t>нашарлатпайтын</w:t>
      </w:r>
      <w:r w:rsidRPr="008E065B">
        <w:t xml:space="preserve"> </w:t>
      </w:r>
      <w:r w:rsidRPr="00643E5B">
        <w:rPr>
          <w:lang w:val="ru-RU"/>
        </w:rPr>
        <w:t>және</w:t>
      </w:r>
      <w:r w:rsidRPr="008E065B">
        <w:t xml:space="preserve"> </w:t>
      </w:r>
      <w:r w:rsidRPr="00643E5B">
        <w:rPr>
          <w:lang w:val="ru-RU"/>
        </w:rPr>
        <w:t>айқын</w:t>
      </w:r>
      <w:r w:rsidRPr="008E065B">
        <w:t xml:space="preserve"> </w:t>
      </w:r>
      <w:r w:rsidRPr="00643E5B">
        <w:rPr>
          <w:lang w:val="ru-RU"/>
        </w:rPr>
        <w:t>ашылған</w:t>
      </w:r>
      <w:r w:rsidRPr="008E065B">
        <w:t xml:space="preserve"> </w:t>
      </w:r>
      <w:r w:rsidRPr="00643E5B">
        <w:rPr>
          <w:lang w:val="ru-RU"/>
        </w:rPr>
        <w:t>талаптарға</w:t>
      </w:r>
      <w:r w:rsidRPr="008E065B">
        <w:t xml:space="preserve"> </w:t>
      </w:r>
      <w:r w:rsidRPr="00643E5B">
        <w:rPr>
          <w:lang w:val="ru-RU"/>
        </w:rPr>
        <w:t>сәйкес</w:t>
      </w:r>
      <w:r w:rsidRPr="008E065B">
        <w:t xml:space="preserve"> </w:t>
      </w:r>
      <w:r w:rsidRPr="00643E5B">
        <w:rPr>
          <w:lang w:val="ru-RU"/>
        </w:rPr>
        <w:t>жүзеге</w:t>
      </w:r>
      <w:r w:rsidRPr="008E065B">
        <w:t xml:space="preserve"> </w:t>
      </w:r>
      <w:r w:rsidRPr="00643E5B">
        <w:rPr>
          <w:lang w:val="ru-RU"/>
        </w:rPr>
        <w:t>асырылады</w:t>
      </w:r>
      <w:r w:rsidRPr="008E065B">
        <w:t>.</w:t>
      </w:r>
    </w:p>
    <w:p w14:paraId="09870AFF" w14:textId="77777777" w:rsidR="008E065B" w:rsidRPr="008E065B" w:rsidRDefault="008E065B" w:rsidP="008E065B">
      <w:pPr>
        <w:ind w:firstLine="709"/>
        <w:jc w:val="both"/>
      </w:pPr>
      <w:r w:rsidRPr="008E065B">
        <w:t xml:space="preserve">10.2. </w:t>
      </w:r>
      <w:r w:rsidRPr="00643E5B">
        <w:rPr>
          <w:lang w:val="ru-RU"/>
        </w:rPr>
        <w:t>Қайтару</w:t>
      </w:r>
      <w:r w:rsidRPr="008E065B">
        <w:t xml:space="preserve"> </w:t>
      </w:r>
      <w:r w:rsidRPr="00643E5B">
        <w:rPr>
          <w:lang w:val="ru-RU"/>
        </w:rPr>
        <w:t>туралы</w:t>
      </w:r>
      <w:r w:rsidRPr="008E065B">
        <w:t xml:space="preserve"> </w:t>
      </w:r>
      <w:r w:rsidRPr="00643E5B">
        <w:rPr>
          <w:lang w:val="ru-RU"/>
        </w:rPr>
        <w:t>талапты</w:t>
      </w:r>
      <w:r w:rsidRPr="008E065B">
        <w:t xml:space="preserve"> </w:t>
      </w:r>
      <w:r w:rsidRPr="00643E5B">
        <w:rPr>
          <w:lang w:val="ru-RU"/>
        </w:rPr>
        <w:t>ресімдеу</w:t>
      </w:r>
      <w:r w:rsidRPr="008E065B">
        <w:t xml:space="preserve"> </w:t>
      </w:r>
      <w:r w:rsidRPr="00643E5B">
        <w:rPr>
          <w:lang w:val="ru-RU"/>
        </w:rPr>
        <w:t>үшін</w:t>
      </w:r>
      <w:r w:rsidRPr="008E065B">
        <w:t xml:space="preserve"> </w:t>
      </w:r>
      <w:r w:rsidRPr="00643E5B">
        <w:rPr>
          <w:lang w:val="ru-RU"/>
        </w:rPr>
        <w:t>Сатып</w:t>
      </w:r>
      <w:r w:rsidRPr="008E065B">
        <w:t xml:space="preserve"> </w:t>
      </w:r>
      <w:r w:rsidRPr="00643E5B">
        <w:rPr>
          <w:lang w:val="ru-RU"/>
        </w:rPr>
        <w:t>алушы</w:t>
      </w:r>
      <w:r w:rsidRPr="008E065B">
        <w:t xml:space="preserve"> </w:t>
      </w:r>
      <w:r w:rsidRPr="00643E5B">
        <w:rPr>
          <w:lang w:val="ru-RU"/>
        </w:rPr>
        <w:t>Жеке</w:t>
      </w:r>
      <w:r w:rsidRPr="008E065B">
        <w:t xml:space="preserve"> </w:t>
      </w:r>
      <w:r w:rsidRPr="00643E5B">
        <w:rPr>
          <w:lang w:val="ru-RU"/>
        </w:rPr>
        <w:t>кабинет</w:t>
      </w:r>
      <w:r w:rsidRPr="008E065B">
        <w:t xml:space="preserve"> </w:t>
      </w:r>
      <w:r w:rsidRPr="00643E5B">
        <w:rPr>
          <w:lang w:val="ru-RU"/>
        </w:rPr>
        <w:t>арқылы</w:t>
      </w:r>
      <w:r w:rsidRPr="008E065B">
        <w:t xml:space="preserve"> </w:t>
      </w:r>
      <w:r w:rsidRPr="00643E5B">
        <w:rPr>
          <w:lang w:val="ru-RU"/>
        </w:rPr>
        <w:t>немесе</w:t>
      </w:r>
      <w:r w:rsidRPr="008E065B">
        <w:t xml:space="preserve"> </w:t>
      </w:r>
      <w:r w:rsidRPr="00643E5B">
        <w:rPr>
          <w:lang w:val="ru-RU"/>
        </w:rPr>
        <w:t>Компанияның</w:t>
      </w:r>
      <w:r w:rsidRPr="008E065B">
        <w:t xml:space="preserve"> </w:t>
      </w:r>
      <w:r w:rsidRPr="00643E5B">
        <w:rPr>
          <w:lang w:val="ru-RU"/>
        </w:rPr>
        <w:t>ресми</w:t>
      </w:r>
      <w:r w:rsidRPr="008E065B">
        <w:t xml:space="preserve"> </w:t>
      </w:r>
      <w:r w:rsidRPr="00643E5B">
        <w:rPr>
          <w:lang w:val="ru-RU"/>
        </w:rPr>
        <w:t>электрондық</w:t>
      </w:r>
      <w:r w:rsidRPr="008E065B">
        <w:t xml:space="preserve"> </w:t>
      </w:r>
      <w:r w:rsidRPr="00643E5B">
        <w:rPr>
          <w:lang w:val="ru-RU"/>
        </w:rPr>
        <w:t>пошта</w:t>
      </w:r>
      <w:r w:rsidRPr="008E065B">
        <w:t xml:space="preserve"> </w:t>
      </w:r>
      <w:r w:rsidRPr="00643E5B">
        <w:rPr>
          <w:lang w:val="ru-RU"/>
        </w:rPr>
        <w:t>мекенжайына</w:t>
      </w:r>
      <w:r w:rsidRPr="008E065B">
        <w:t xml:space="preserve"> </w:t>
      </w:r>
      <w:r w:rsidRPr="00643E5B">
        <w:rPr>
          <w:lang w:val="ru-RU"/>
        </w:rPr>
        <w:t>мәселенің</w:t>
      </w:r>
      <w:r w:rsidRPr="008E065B">
        <w:t xml:space="preserve"> </w:t>
      </w:r>
      <w:r w:rsidRPr="00643E5B">
        <w:rPr>
          <w:lang w:val="ru-RU"/>
        </w:rPr>
        <w:t>сипаттамасын</w:t>
      </w:r>
      <w:r w:rsidRPr="008E065B">
        <w:t xml:space="preserve">, </w:t>
      </w:r>
      <w:r w:rsidRPr="00643E5B">
        <w:rPr>
          <w:lang w:val="ru-RU"/>
        </w:rPr>
        <w:t>фото</w:t>
      </w:r>
      <w:r w:rsidRPr="008E065B">
        <w:t xml:space="preserve"> </w:t>
      </w:r>
      <w:r w:rsidRPr="00643E5B">
        <w:rPr>
          <w:lang w:val="ru-RU"/>
        </w:rPr>
        <w:t>және</w:t>
      </w:r>
      <w:r w:rsidRPr="008E065B">
        <w:t>/</w:t>
      </w:r>
      <w:r w:rsidRPr="00643E5B">
        <w:rPr>
          <w:lang w:val="ru-RU"/>
        </w:rPr>
        <w:t>немесе</w:t>
      </w:r>
      <w:r w:rsidRPr="008E065B">
        <w:t xml:space="preserve"> </w:t>
      </w:r>
      <w:r w:rsidRPr="00643E5B">
        <w:rPr>
          <w:lang w:val="ru-RU"/>
        </w:rPr>
        <w:t>бейне</w:t>
      </w:r>
      <w:r w:rsidRPr="008E065B">
        <w:t xml:space="preserve">, </w:t>
      </w:r>
      <w:r w:rsidRPr="00643E5B">
        <w:rPr>
          <w:lang w:val="ru-RU"/>
        </w:rPr>
        <w:t>тапсырыс</w:t>
      </w:r>
      <w:r w:rsidRPr="008E065B">
        <w:t xml:space="preserve"> </w:t>
      </w:r>
      <w:r w:rsidRPr="00643E5B">
        <w:rPr>
          <w:lang w:val="ru-RU"/>
        </w:rPr>
        <w:t>туралы</w:t>
      </w:r>
      <w:r w:rsidRPr="008E065B">
        <w:t xml:space="preserve"> </w:t>
      </w:r>
      <w:r w:rsidRPr="00643E5B">
        <w:rPr>
          <w:lang w:val="ru-RU"/>
        </w:rPr>
        <w:t>ақпаратты</w:t>
      </w:r>
      <w:r w:rsidRPr="008E065B">
        <w:t xml:space="preserve">, </w:t>
      </w:r>
      <w:r w:rsidRPr="00643E5B">
        <w:rPr>
          <w:lang w:val="ru-RU"/>
        </w:rPr>
        <w:t>ал</w:t>
      </w:r>
      <w:r w:rsidRPr="008E065B">
        <w:t xml:space="preserve"> </w:t>
      </w:r>
      <w:r w:rsidRPr="00643E5B">
        <w:rPr>
          <w:lang w:val="ru-RU"/>
        </w:rPr>
        <w:t>болған</w:t>
      </w:r>
      <w:r w:rsidRPr="008E065B">
        <w:t xml:space="preserve"> </w:t>
      </w:r>
      <w:r w:rsidRPr="00643E5B">
        <w:rPr>
          <w:lang w:val="ru-RU"/>
        </w:rPr>
        <w:t>жағдайда</w:t>
      </w:r>
      <w:r w:rsidRPr="008E065B">
        <w:t xml:space="preserve"> </w:t>
      </w:r>
      <w:r w:rsidRPr="00643E5B">
        <w:rPr>
          <w:lang w:val="ru-RU"/>
        </w:rPr>
        <w:t>тауарды</w:t>
      </w:r>
      <w:r w:rsidRPr="008E065B">
        <w:t xml:space="preserve"> </w:t>
      </w:r>
      <w:r w:rsidRPr="00643E5B">
        <w:rPr>
          <w:lang w:val="ru-RU"/>
        </w:rPr>
        <w:t>алу</w:t>
      </w:r>
      <w:r w:rsidRPr="008E065B">
        <w:t xml:space="preserve">, </w:t>
      </w:r>
      <w:r w:rsidRPr="00643E5B">
        <w:rPr>
          <w:lang w:val="ru-RU"/>
        </w:rPr>
        <w:t>төлеу</w:t>
      </w:r>
      <w:r w:rsidRPr="008E065B">
        <w:t xml:space="preserve"> </w:t>
      </w:r>
      <w:r w:rsidRPr="00643E5B">
        <w:rPr>
          <w:lang w:val="ru-RU"/>
        </w:rPr>
        <w:t>және</w:t>
      </w:r>
      <w:r w:rsidRPr="008E065B">
        <w:t xml:space="preserve"> </w:t>
      </w:r>
      <w:r w:rsidRPr="00643E5B">
        <w:rPr>
          <w:lang w:val="ru-RU"/>
        </w:rPr>
        <w:t>оның</w:t>
      </w:r>
      <w:r w:rsidRPr="008E065B">
        <w:t xml:space="preserve"> </w:t>
      </w:r>
      <w:r w:rsidRPr="00643E5B">
        <w:rPr>
          <w:lang w:val="ru-RU"/>
        </w:rPr>
        <w:t>жай</w:t>
      </w:r>
      <w:r w:rsidRPr="008E065B">
        <w:t>-</w:t>
      </w:r>
      <w:r w:rsidRPr="00643E5B">
        <w:rPr>
          <w:lang w:val="ru-RU"/>
        </w:rPr>
        <w:t>күйін</w:t>
      </w:r>
      <w:r w:rsidRPr="008E065B">
        <w:t xml:space="preserve"> </w:t>
      </w:r>
      <w:r w:rsidRPr="00643E5B">
        <w:rPr>
          <w:lang w:val="ru-RU"/>
        </w:rPr>
        <w:t>растайтын</w:t>
      </w:r>
      <w:r w:rsidRPr="008E065B">
        <w:t xml:space="preserve"> </w:t>
      </w:r>
      <w:r w:rsidRPr="00643E5B">
        <w:rPr>
          <w:lang w:val="ru-RU"/>
        </w:rPr>
        <w:t>құжаттарды</w:t>
      </w:r>
      <w:r w:rsidRPr="008E065B">
        <w:t xml:space="preserve"> </w:t>
      </w:r>
      <w:r w:rsidRPr="00643E5B">
        <w:rPr>
          <w:lang w:val="ru-RU"/>
        </w:rPr>
        <w:t>қоса</w:t>
      </w:r>
      <w:r w:rsidRPr="008E065B">
        <w:t xml:space="preserve"> </w:t>
      </w:r>
      <w:r w:rsidRPr="00643E5B">
        <w:rPr>
          <w:lang w:val="ru-RU"/>
        </w:rPr>
        <w:t>бере</w:t>
      </w:r>
      <w:r w:rsidRPr="008E065B">
        <w:t xml:space="preserve"> </w:t>
      </w:r>
      <w:r w:rsidRPr="00643E5B">
        <w:rPr>
          <w:lang w:val="ru-RU"/>
        </w:rPr>
        <w:t>отырып</w:t>
      </w:r>
      <w:r w:rsidRPr="008E065B">
        <w:t xml:space="preserve"> </w:t>
      </w:r>
      <w:r w:rsidRPr="00643E5B">
        <w:rPr>
          <w:lang w:val="ru-RU"/>
        </w:rPr>
        <w:t>өтініш</w:t>
      </w:r>
      <w:r w:rsidRPr="008E065B">
        <w:t xml:space="preserve"> </w:t>
      </w:r>
      <w:r w:rsidRPr="00643E5B">
        <w:rPr>
          <w:lang w:val="ru-RU"/>
        </w:rPr>
        <w:t>жібереді</w:t>
      </w:r>
      <w:r w:rsidRPr="008E065B">
        <w:t>.</w:t>
      </w:r>
    </w:p>
    <w:p w14:paraId="1CBD93C2" w14:textId="77777777" w:rsidR="008E065B" w:rsidRPr="008E065B" w:rsidRDefault="008E065B" w:rsidP="008E065B">
      <w:pPr>
        <w:ind w:firstLine="709"/>
        <w:jc w:val="both"/>
      </w:pPr>
      <w:r w:rsidRPr="008E065B">
        <w:t xml:space="preserve">10.3. </w:t>
      </w:r>
      <w:r w:rsidRPr="00643E5B">
        <w:rPr>
          <w:lang w:val="ru-RU"/>
        </w:rPr>
        <w:t>Компания</w:t>
      </w:r>
      <w:r w:rsidRPr="008E065B">
        <w:t xml:space="preserve"> </w:t>
      </w:r>
      <w:r w:rsidRPr="00643E5B">
        <w:rPr>
          <w:lang w:val="ru-RU"/>
        </w:rPr>
        <w:t>Сатып</w:t>
      </w:r>
      <w:r w:rsidRPr="008E065B">
        <w:t xml:space="preserve"> </w:t>
      </w:r>
      <w:r w:rsidRPr="00643E5B">
        <w:rPr>
          <w:lang w:val="ru-RU"/>
        </w:rPr>
        <w:t>алушы</w:t>
      </w:r>
      <w:r w:rsidRPr="008E065B">
        <w:t xml:space="preserve"> </w:t>
      </w:r>
      <w:r w:rsidRPr="00643E5B">
        <w:rPr>
          <w:lang w:val="ru-RU"/>
        </w:rPr>
        <w:t>талаптарын</w:t>
      </w:r>
      <w:r w:rsidRPr="008E065B">
        <w:t xml:space="preserve"> </w:t>
      </w:r>
      <w:r w:rsidRPr="00643E5B">
        <w:rPr>
          <w:lang w:val="ru-RU"/>
        </w:rPr>
        <w:t>қабылдау</w:t>
      </w:r>
      <w:r w:rsidRPr="008E065B">
        <w:t xml:space="preserve"> </w:t>
      </w:r>
      <w:r w:rsidRPr="00643E5B">
        <w:rPr>
          <w:lang w:val="ru-RU"/>
        </w:rPr>
        <w:t>және</w:t>
      </w:r>
      <w:r w:rsidRPr="008E065B">
        <w:t xml:space="preserve"> </w:t>
      </w:r>
      <w:r w:rsidRPr="00643E5B">
        <w:rPr>
          <w:lang w:val="ru-RU"/>
        </w:rPr>
        <w:t>сүйемелдеу</w:t>
      </w:r>
      <w:r w:rsidRPr="008E065B">
        <w:t xml:space="preserve"> </w:t>
      </w:r>
      <w:r w:rsidRPr="00643E5B">
        <w:rPr>
          <w:lang w:val="ru-RU"/>
        </w:rPr>
        <w:t>арнасы</w:t>
      </w:r>
      <w:r w:rsidRPr="008E065B">
        <w:t xml:space="preserve"> </w:t>
      </w:r>
      <w:r w:rsidRPr="00643E5B">
        <w:rPr>
          <w:lang w:val="ru-RU"/>
        </w:rPr>
        <w:t>ретінде</w:t>
      </w:r>
      <w:r w:rsidRPr="008E065B">
        <w:t xml:space="preserve"> </w:t>
      </w:r>
      <w:r w:rsidRPr="00643E5B">
        <w:rPr>
          <w:lang w:val="ru-RU"/>
        </w:rPr>
        <w:t>әрекет</w:t>
      </w:r>
      <w:r w:rsidRPr="008E065B">
        <w:t xml:space="preserve"> </w:t>
      </w:r>
      <w:r w:rsidRPr="00643E5B">
        <w:rPr>
          <w:lang w:val="ru-RU"/>
        </w:rPr>
        <w:t>етуге</w:t>
      </w:r>
      <w:r w:rsidRPr="008E065B">
        <w:t xml:space="preserve"> </w:t>
      </w:r>
      <w:r w:rsidRPr="00643E5B">
        <w:rPr>
          <w:lang w:val="ru-RU"/>
        </w:rPr>
        <w:t>құқылы</w:t>
      </w:r>
      <w:r w:rsidRPr="008E065B">
        <w:t xml:space="preserve">, </w:t>
      </w:r>
      <w:r w:rsidRPr="00643E5B">
        <w:rPr>
          <w:lang w:val="ru-RU"/>
        </w:rPr>
        <w:t>алайда</w:t>
      </w:r>
      <w:r w:rsidRPr="008E065B">
        <w:t xml:space="preserve"> </w:t>
      </w:r>
      <w:r w:rsidRPr="00643E5B">
        <w:rPr>
          <w:lang w:val="ru-RU"/>
        </w:rPr>
        <w:t>бұл</w:t>
      </w:r>
      <w:r w:rsidRPr="008E065B">
        <w:t xml:space="preserve"> </w:t>
      </w:r>
      <w:r w:rsidRPr="00643E5B">
        <w:rPr>
          <w:lang w:val="ru-RU"/>
        </w:rPr>
        <w:t>өздігінен</w:t>
      </w:r>
      <w:r w:rsidRPr="008E065B">
        <w:t xml:space="preserve">, </w:t>
      </w:r>
      <w:r w:rsidRPr="00643E5B">
        <w:rPr>
          <w:lang w:val="ru-RU"/>
        </w:rPr>
        <w:t>егер</w:t>
      </w:r>
      <w:r w:rsidRPr="008E065B">
        <w:t xml:space="preserve"> </w:t>
      </w:r>
      <w:r w:rsidRPr="00643E5B">
        <w:rPr>
          <w:lang w:val="ru-RU"/>
        </w:rPr>
        <w:t>тауар</w:t>
      </w:r>
      <w:r w:rsidRPr="008E065B">
        <w:t xml:space="preserve"> </w:t>
      </w:r>
      <w:r w:rsidRPr="00643E5B">
        <w:rPr>
          <w:lang w:val="ru-RU"/>
        </w:rPr>
        <w:t>карточкасында</w:t>
      </w:r>
      <w:r w:rsidRPr="008E065B">
        <w:t xml:space="preserve"> </w:t>
      </w:r>
      <w:r w:rsidRPr="00643E5B">
        <w:rPr>
          <w:lang w:val="ru-RU"/>
        </w:rPr>
        <w:t>немесе</w:t>
      </w:r>
      <w:r w:rsidRPr="008E065B">
        <w:t xml:space="preserve"> </w:t>
      </w:r>
      <w:r w:rsidRPr="00643E5B">
        <w:rPr>
          <w:lang w:val="ru-RU"/>
        </w:rPr>
        <w:t>жеке</w:t>
      </w:r>
      <w:r w:rsidRPr="008E065B">
        <w:t xml:space="preserve"> </w:t>
      </w:r>
      <w:r w:rsidRPr="00643E5B">
        <w:rPr>
          <w:lang w:val="ru-RU"/>
        </w:rPr>
        <w:t>құжатта</w:t>
      </w:r>
      <w:r w:rsidRPr="008E065B">
        <w:t xml:space="preserve"> </w:t>
      </w:r>
      <w:r w:rsidRPr="00643E5B">
        <w:rPr>
          <w:lang w:val="ru-RU"/>
        </w:rPr>
        <w:t>өзгеше</w:t>
      </w:r>
      <w:r w:rsidRPr="008E065B">
        <w:t xml:space="preserve"> </w:t>
      </w:r>
      <w:r w:rsidRPr="00643E5B">
        <w:rPr>
          <w:lang w:val="ru-RU"/>
        </w:rPr>
        <w:t>тікелей</w:t>
      </w:r>
      <w:r w:rsidRPr="008E065B">
        <w:t xml:space="preserve"> </w:t>
      </w:r>
      <w:r w:rsidRPr="00643E5B">
        <w:rPr>
          <w:lang w:val="ru-RU"/>
        </w:rPr>
        <w:t>көрсетілмесе</w:t>
      </w:r>
      <w:r w:rsidRPr="008E065B">
        <w:t xml:space="preserve">, </w:t>
      </w:r>
      <w:r w:rsidRPr="00643E5B">
        <w:rPr>
          <w:lang w:val="ru-RU"/>
        </w:rPr>
        <w:t>Компанияға</w:t>
      </w:r>
      <w:r w:rsidRPr="008E065B">
        <w:t xml:space="preserve"> </w:t>
      </w:r>
      <w:r w:rsidRPr="00643E5B">
        <w:rPr>
          <w:lang w:val="ru-RU"/>
        </w:rPr>
        <w:t>тауар</w:t>
      </w:r>
      <w:r w:rsidRPr="008E065B">
        <w:t xml:space="preserve"> </w:t>
      </w:r>
      <w:r w:rsidRPr="00643E5B">
        <w:rPr>
          <w:lang w:val="ru-RU"/>
        </w:rPr>
        <w:t>сатушысы</w:t>
      </w:r>
      <w:r w:rsidRPr="008E065B">
        <w:t xml:space="preserve"> </w:t>
      </w:r>
      <w:r w:rsidRPr="00643E5B">
        <w:rPr>
          <w:lang w:val="ru-RU"/>
        </w:rPr>
        <w:t>мәртебесінің</w:t>
      </w:r>
      <w:r w:rsidRPr="008E065B">
        <w:t xml:space="preserve"> </w:t>
      </w:r>
      <w:r w:rsidRPr="00643E5B">
        <w:rPr>
          <w:lang w:val="ru-RU"/>
        </w:rPr>
        <w:t>өткенін</w:t>
      </w:r>
      <w:r w:rsidRPr="008E065B">
        <w:t xml:space="preserve"> </w:t>
      </w:r>
      <w:r w:rsidRPr="00643E5B">
        <w:rPr>
          <w:lang w:val="ru-RU"/>
        </w:rPr>
        <w:t>білдірмейді</w:t>
      </w:r>
      <w:r w:rsidRPr="008E065B">
        <w:t>.</w:t>
      </w:r>
    </w:p>
    <w:p w14:paraId="2FDA3904" w14:textId="77777777" w:rsidR="008E065B" w:rsidRPr="008E065B" w:rsidRDefault="008E065B" w:rsidP="008E065B">
      <w:pPr>
        <w:ind w:firstLine="709"/>
        <w:jc w:val="both"/>
      </w:pPr>
      <w:r w:rsidRPr="008E065B">
        <w:t xml:space="preserve">10.4. </w:t>
      </w:r>
      <w:r w:rsidRPr="00643E5B">
        <w:rPr>
          <w:lang w:val="ru-RU"/>
        </w:rPr>
        <w:t>Тауар</w:t>
      </w:r>
      <w:r w:rsidRPr="008E065B">
        <w:t xml:space="preserve"> </w:t>
      </w:r>
      <w:r w:rsidRPr="00643E5B">
        <w:rPr>
          <w:lang w:val="ru-RU"/>
        </w:rPr>
        <w:t>бойынша</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қайтару</w:t>
      </w:r>
      <w:r w:rsidRPr="008E065B">
        <w:t xml:space="preserve"> </w:t>
      </w:r>
      <w:r w:rsidRPr="00643E5B">
        <w:rPr>
          <w:lang w:val="ru-RU"/>
        </w:rPr>
        <w:t>тауарды</w:t>
      </w:r>
      <w:r w:rsidRPr="008E065B">
        <w:t xml:space="preserve"> </w:t>
      </w:r>
      <w:r w:rsidRPr="00643E5B">
        <w:rPr>
          <w:lang w:val="ru-RU"/>
        </w:rPr>
        <w:t>қайтару</w:t>
      </w:r>
      <w:r w:rsidRPr="008E065B">
        <w:t xml:space="preserve"> </w:t>
      </w:r>
      <w:r w:rsidRPr="00643E5B">
        <w:rPr>
          <w:lang w:val="ru-RU"/>
        </w:rPr>
        <w:t>фактісі</w:t>
      </w:r>
      <w:r w:rsidRPr="008E065B">
        <w:t xml:space="preserve"> </w:t>
      </w:r>
      <w:r w:rsidRPr="00643E5B">
        <w:rPr>
          <w:lang w:val="ru-RU"/>
        </w:rPr>
        <w:t>расталған</w:t>
      </w:r>
      <w:r w:rsidRPr="008E065B">
        <w:t xml:space="preserve">, </w:t>
      </w:r>
      <w:r w:rsidRPr="00643E5B">
        <w:rPr>
          <w:lang w:val="ru-RU"/>
        </w:rPr>
        <w:t>тауардан</w:t>
      </w:r>
      <w:r w:rsidRPr="008E065B">
        <w:t xml:space="preserve"> </w:t>
      </w:r>
      <w:r w:rsidRPr="00643E5B">
        <w:rPr>
          <w:lang w:val="ru-RU"/>
        </w:rPr>
        <w:t>бас</w:t>
      </w:r>
      <w:r w:rsidRPr="008E065B">
        <w:t xml:space="preserve"> </w:t>
      </w:r>
      <w:r w:rsidRPr="00643E5B">
        <w:rPr>
          <w:lang w:val="ru-RU"/>
        </w:rPr>
        <w:t>тарту</w:t>
      </w:r>
      <w:r w:rsidRPr="008E065B">
        <w:t xml:space="preserve"> </w:t>
      </w:r>
      <w:r w:rsidRPr="00643E5B">
        <w:rPr>
          <w:lang w:val="ru-RU"/>
        </w:rPr>
        <w:t>құжатпен</w:t>
      </w:r>
      <w:r w:rsidRPr="008E065B">
        <w:t xml:space="preserve"> </w:t>
      </w:r>
      <w:r w:rsidRPr="00643E5B">
        <w:rPr>
          <w:lang w:val="ru-RU"/>
        </w:rPr>
        <w:t>расталған</w:t>
      </w:r>
      <w:r w:rsidRPr="008E065B">
        <w:t xml:space="preserve">, </w:t>
      </w:r>
      <w:r w:rsidRPr="00643E5B">
        <w:rPr>
          <w:lang w:val="ru-RU"/>
        </w:rPr>
        <w:t>Жеткізуші</w:t>
      </w:r>
      <w:r w:rsidRPr="008E065B">
        <w:t xml:space="preserve"> </w:t>
      </w:r>
      <w:r w:rsidRPr="00643E5B">
        <w:rPr>
          <w:lang w:val="ru-RU"/>
        </w:rPr>
        <w:t>талаптың</w:t>
      </w:r>
      <w:r w:rsidRPr="008E065B">
        <w:t xml:space="preserve"> </w:t>
      </w:r>
      <w:r w:rsidRPr="00643E5B">
        <w:rPr>
          <w:lang w:val="ru-RU"/>
        </w:rPr>
        <w:t>негізділігін</w:t>
      </w:r>
      <w:r w:rsidRPr="008E065B">
        <w:t xml:space="preserve"> </w:t>
      </w:r>
      <w:r w:rsidRPr="00643E5B">
        <w:rPr>
          <w:lang w:val="ru-RU"/>
        </w:rPr>
        <w:t>растаған</w:t>
      </w:r>
      <w:r w:rsidRPr="008E065B">
        <w:t xml:space="preserve">, </w:t>
      </w:r>
      <w:r w:rsidRPr="00643E5B">
        <w:rPr>
          <w:lang w:val="ru-RU"/>
        </w:rPr>
        <w:t>логистикалық</w:t>
      </w:r>
      <w:r w:rsidRPr="008E065B">
        <w:t xml:space="preserve"> </w:t>
      </w:r>
      <w:r w:rsidRPr="00643E5B">
        <w:rPr>
          <w:lang w:val="ru-RU"/>
        </w:rPr>
        <w:t>оператор</w:t>
      </w:r>
      <w:r w:rsidRPr="008E065B">
        <w:t xml:space="preserve"> </w:t>
      </w:r>
      <w:r w:rsidRPr="00643E5B">
        <w:rPr>
          <w:lang w:val="ru-RU"/>
        </w:rPr>
        <w:t>деректері</w:t>
      </w:r>
      <w:r w:rsidRPr="008E065B">
        <w:t xml:space="preserve">, </w:t>
      </w:r>
      <w:r w:rsidRPr="00643E5B">
        <w:rPr>
          <w:lang w:val="ru-RU"/>
        </w:rPr>
        <w:t>Компания</w:t>
      </w:r>
      <w:r w:rsidRPr="008E065B">
        <w:t xml:space="preserve"> </w:t>
      </w:r>
      <w:r w:rsidRPr="00643E5B">
        <w:rPr>
          <w:lang w:val="ru-RU"/>
        </w:rPr>
        <w:t>тексерісінің</w:t>
      </w:r>
      <w:r w:rsidRPr="008E065B">
        <w:t xml:space="preserve"> </w:t>
      </w:r>
      <w:r w:rsidRPr="00643E5B">
        <w:rPr>
          <w:lang w:val="ru-RU"/>
        </w:rPr>
        <w:t>нәтижелері</w:t>
      </w:r>
      <w:r w:rsidRPr="008E065B">
        <w:t xml:space="preserve"> </w:t>
      </w:r>
      <w:r w:rsidRPr="00643E5B">
        <w:rPr>
          <w:lang w:val="ru-RU"/>
        </w:rPr>
        <w:t>немесе</w:t>
      </w:r>
      <w:r w:rsidRPr="008E065B">
        <w:t xml:space="preserve"> </w:t>
      </w:r>
      <w:r w:rsidRPr="00643E5B">
        <w:rPr>
          <w:lang w:val="ru-RU"/>
        </w:rPr>
        <w:t>қайтару</w:t>
      </w:r>
      <w:r w:rsidRPr="008E065B">
        <w:t xml:space="preserve"> </w:t>
      </w:r>
      <w:r w:rsidRPr="00643E5B">
        <w:rPr>
          <w:lang w:val="ru-RU"/>
        </w:rPr>
        <w:t>міндетін</w:t>
      </w:r>
      <w:r w:rsidRPr="008E065B">
        <w:t xml:space="preserve"> </w:t>
      </w:r>
      <w:r w:rsidRPr="00643E5B">
        <w:rPr>
          <w:lang w:val="ru-RU"/>
        </w:rPr>
        <w:t>белгілеуге</w:t>
      </w:r>
      <w:r w:rsidRPr="008E065B">
        <w:t xml:space="preserve"> </w:t>
      </w:r>
      <w:r w:rsidRPr="00643E5B">
        <w:rPr>
          <w:lang w:val="ru-RU"/>
        </w:rPr>
        <w:t>мүмкіндік</w:t>
      </w:r>
      <w:r w:rsidRPr="008E065B">
        <w:t xml:space="preserve"> </w:t>
      </w:r>
      <w:r w:rsidRPr="00643E5B">
        <w:rPr>
          <w:lang w:val="ru-RU"/>
        </w:rPr>
        <w:t>беретін</w:t>
      </w:r>
      <w:r w:rsidRPr="008E065B">
        <w:t xml:space="preserve"> </w:t>
      </w:r>
      <w:r w:rsidRPr="00643E5B">
        <w:rPr>
          <w:lang w:val="ru-RU"/>
        </w:rPr>
        <w:t>өзге</w:t>
      </w:r>
      <w:r w:rsidRPr="008E065B">
        <w:t xml:space="preserve"> </w:t>
      </w:r>
      <w:r w:rsidRPr="00643E5B">
        <w:rPr>
          <w:lang w:val="ru-RU"/>
        </w:rPr>
        <w:t>жеткілікті</w:t>
      </w:r>
      <w:r w:rsidRPr="008E065B">
        <w:t xml:space="preserve"> </w:t>
      </w:r>
      <w:r w:rsidRPr="00643E5B">
        <w:rPr>
          <w:lang w:val="ru-RU"/>
        </w:rPr>
        <w:t>дәлелдер</w:t>
      </w:r>
      <w:r w:rsidRPr="008E065B">
        <w:t xml:space="preserve"> </w:t>
      </w:r>
      <w:r w:rsidRPr="00643E5B">
        <w:rPr>
          <w:lang w:val="ru-RU"/>
        </w:rPr>
        <w:t>жиынтығы</w:t>
      </w:r>
      <w:r w:rsidRPr="008E065B">
        <w:t xml:space="preserve"> </w:t>
      </w:r>
      <w:r w:rsidRPr="00643E5B">
        <w:rPr>
          <w:lang w:val="ru-RU"/>
        </w:rPr>
        <w:t>болған</w:t>
      </w:r>
      <w:r w:rsidRPr="008E065B">
        <w:t xml:space="preserve"> </w:t>
      </w:r>
      <w:r w:rsidRPr="00643E5B">
        <w:rPr>
          <w:lang w:val="ru-RU"/>
        </w:rPr>
        <w:t>кезде</w:t>
      </w:r>
      <w:r w:rsidRPr="008E065B">
        <w:t xml:space="preserve"> </w:t>
      </w:r>
      <w:r w:rsidRPr="00643E5B">
        <w:rPr>
          <w:lang w:val="ru-RU"/>
        </w:rPr>
        <w:t>жүзеге</w:t>
      </w:r>
      <w:r w:rsidRPr="008E065B">
        <w:t xml:space="preserve"> </w:t>
      </w:r>
      <w:r w:rsidRPr="00643E5B">
        <w:rPr>
          <w:lang w:val="ru-RU"/>
        </w:rPr>
        <w:t>асырылады</w:t>
      </w:r>
      <w:r w:rsidRPr="008E065B">
        <w:t xml:space="preserve">. </w:t>
      </w:r>
      <w:r w:rsidRPr="00643E5B">
        <w:rPr>
          <w:lang w:val="ru-RU"/>
        </w:rPr>
        <w:t>Қайтару</w:t>
      </w:r>
      <w:r w:rsidRPr="008E065B">
        <w:t xml:space="preserve"> </w:t>
      </w:r>
      <w:r w:rsidRPr="00643E5B">
        <w:rPr>
          <w:lang w:val="ru-RU"/>
        </w:rPr>
        <w:t>тек</w:t>
      </w:r>
      <w:r w:rsidRPr="008E065B">
        <w:t xml:space="preserve"> </w:t>
      </w:r>
      <w:r w:rsidRPr="00643E5B">
        <w:rPr>
          <w:lang w:val="ru-RU"/>
        </w:rPr>
        <w:t>Жеткізушінің</w:t>
      </w:r>
      <w:r w:rsidRPr="008E065B">
        <w:t xml:space="preserve"> </w:t>
      </w:r>
      <w:r w:rsidRPr="00643E5B">
        <w:rPr>
          <w:lang w:val="ru-RU"/>
        </w:rPr>
        <w:t>дискрециялық</w:t>
      </w:r>
      <w:r w:rsidRPr="008E065B">
        <w:t xml:space="preserve"> </w:t>
      </w:r>
      <w:r w:rsidRPr="00643E5B">
        <w:rPr>
          <w:lang w:val="ru-RU"/>
        </w:rPr>
        <w:t>растауына</w:t>
      </w:r>
      <w:r w:rsidRPr="008E065B">
        <w:t xml:space="preserve"> </w:t>
      </w:r>
      <w:r w:rsidRPr="00643E5B">
        <w:rPr>
          <w:lang w:val="ru-RU"/>
        </w:rPr>
        <w:t>ғана</w:t>
      </w:r>
      <w:r w:rsidRPr="008E065B">
        <w:t xml:space="preserve"> </w:t>
      </w:r>
      <w:r w:rsidRPr="00643E5B">
        <w:rPr>
          <w:lang w:val="ru-RU"/>
        </w:rPr>
        <w:t>тәуелді</w:t>
      </w:r>
      <w:r w:rsidRPr="008E065B">
        <w:t xml:space="preserve"> </w:t>
      </w:r>
      <w:r w:rsidRPr="00643E5B">
        <w:rPr>
          <w:lang w:val="ru-RU"/>
        </w:rPr>
        <w:t>етіп</w:t>
      </w:r>
      <w:r w:rsidRPr="008E065B">
        <w:t xml:space="preserve"> </w:t>
      </w:r>
      <w:r w:rsidRPr="00643E5B">
        <w:rPr>
          <w:lang w:val="ru-RU"/>
        </w:rPr>
        <w:t>қойылмайды</w:t>
      </w:r>
      <w:r w:rsidRPr="008E065B">
        <w:t>.</w:t>
      </w:r>
    </w:p>
    <w:p w14:paraId="61CA297D" w14:textId="77777777" w:rsidR="008E065B" w:rsidRPr="008E065B" w:rsidRDefault="008E065B" w:rsidP="008E065B">
      <w:pPr>
        <w:ind w:firstLine="709"/>
        <w:jc w:val="both"/>
      </w:pPr>
      <w:r w:rsidRPr="008E065B">
        <w:t xml:space="preserve">10.5. </w:t>
      </w:r>
      <w:r w:rsidRPr="00643E5B">
        <w:rPr>
          <w:lang w:val="ru-RU"/>
        </w:rPr>
        <w:t>Егер</w:t>
      </w:r>
      <w:r w:rsidRPr="008E065B">
        <w:t xml:space="preserve"> </w:t>
      </w:r>
      <w:r w:rsidRPr="00643E5B">
        <w:rPr>
          <w:lang w:val="ru-RU"/>
        </w:rPr>
        <w:t>тауарды</w:t>
      </w:r>
      <w:r w:rsidRPr="008E065B">
        <w:t xml:space="preserve"> </w:t>
      </w:r>
      <w:r w:rsidRPr="00643E5B">
        <w:rPr>
          <w:lang w:val="ru-RU"/>
        </w:rPr>
        <w:t>қайтару</w:t>
      </w:r>
      <w:r w:rsidRPr="008E065B">
        <w:t xml:space="preserve"> </w:t>
      </w:r>
      <w:r w:rsidRPr="00643E5B">
        <w:rPr>
          <w:lang w:val="ru-RU"/>
        </w:rPr>
        <w:t>Жеткізушінің</w:t>
      </w:r>
      <w:r w:rsidRPr="008E065B">
        <w:t xml:space="preserve"> </w:t>
      </w:r>
      <w:r w:rsidRPr="00643E5B">
        <w:rPr>
          <w:lang w:val="ru-RU"/>
        </w:rPr>
        <w:t>кінәсінен</w:t>
      </w:r>
      <w:r w:rsidRPr="008E065B">
        <w:t xml:space="preserve"> </w:t>
      </w:r>
      <w:r w:rsidRPr="00643E5B">
        <w:rPr>
          <w:lang w:val="ru-RU"/>
        </w:rPr>
        <w:t>емес</w:t>
      </w:r>
      <w:r w:rsidRPr="008E065B">
        <w:t xml:space="preserve"> </w:t>
      </w:r>
      <w:r w:rsidRPr="00643E5B">
        <w:rPr>
          <w:lang w:val="ru-RU"/>
        </w:rPr>
        <w:t>және</w:t>
      </w:r>
      <w:r w:rsidRPr="008E065B">
        <w:t xml:space="preserve"> </w:t>
      </w:r>
      <w:r w:rsidRPr="00643E5B">
        <w:rPr>
          <w:lang w:val="ru-RU"/>
        </w:rPr>
        <w:t>тауар</w:t>
      </w:r>
      <w:r w:rsidRPr="008E065B">
        <w:t xml:space="preserve"> </w:t>
      </w:r>
      <w:r w:rsidRPr="00643E5B">
        <w:rPr>
          <w:lang w:val="ru-RU"/>
        </w:rPr>
        <w:t>кемшіліктерінің</w:t>
      </w:r>
      <w:r w:rsidRPr="008E065B">
        <w:t xml:space="preserve"> </w:t>
      </w:r>
      <w:r w:rsidRPr="00643E5B">
        <w:rPr>
          <w:lang w:val="ru-RU"/>
        </w:rPr>
        <w:t>салдарынан</w:t>
      </w:r>
      <w:r w:rsidRPr="008E065B">
        <w:t xml:space="preserve"> </w:t>
      </w:r>
      <w:r w:rsidRPr="00643E5B">
        <w:rPr>
          <w:lang w:val="ru-RU"/>
        </w:rPr>
        <w:t>емес</w:t>
      </w:r>
      <w:r w:rsidRPr="008E065B">
        <w:t xml:space="preserve"> </w:t>
      </w:r>
      <w:r w:rsidRPr="00643E5B">
        <w:rPr>
          <w:lang w:val="ru-RU"/>
        </w:rPr>
        <w:t>жүзеге</w:t>
      </w:r>
      <w:r w:rsidRPr="008E065B">
        <w:t xml:space="preserve"> </w:t>
      </w:r>
      <w:r w:rsidRPr="00643E5B">
        <w:rPr>
          <w:lang w:val="ru-RU"/>
        </w:rPr>
        <w:t>асырылса</w:t>
      </w:r>
      <w:r w:rsidRPr="008E065B">
        <w:t xml:space="preserve">, </w:t>
      </w:r>
      <w:r w:rsidRPr="00643E5B">
        <w:rPr>
          <w:lang w:val="ru-RU"/>
        </w:rPr>
        <w:t>кері</w:t>
      </w:r>
      <w:r w:rsidRPr="008E065B">
        <w:t xml:space="preserve"> </w:t>
      </w:r>
      <w:r w:rsidRPr="00643E5B">
        <w:rPr>
          <w:lang w:val="ru-RU"/>
        </w:rPr>
        <w:t>жеткізу</w:t>
      </w:r>
      <w:r w:rsidRPr="008E065B">
        <w:t xml:space="preserve"> </w:t>
      </w:r>
      <w:r w:rsidRPr="00643E5B">
        <w:rPr>
          <w:lang w:val="ru-RU"/>
        </w:rPr>
        <w:t>шығыстары</w:t>
      </w:r>
      <w:r w:rsidRPr="008E065B">
        <w:t xml:space="preserve"> </w:t>
      </w:r>
      <w:r w:rsidRPr="00643E5B">
        <w:rPr>
          <w:lang w:val="ru-RU"/>
        </w:rPr>
        <w:t>және</w:t>
      </w:r>
      <w:r w:rsidRPr="008E065B">
        <w:t xml:space="preserve"> </w:t>
      </w:r>
      <w:r w:rsidRPr="00643E5B">
        <w:rPr>
          <w:lang w:val="ru-RU"/>
        </w:rPr>
        <w:t>өзге</w:t>
      </w:r>
      <w:r w:rsidRPr="008E065B">
        <w:t xml:space="preserve"> </w:t>
      </w:r>
      <w:r w:rsidRPr="00643E5B">
        <w:rPr>
          <w:lang w:val="ru-RU"/>
        </w:rPr>
        <w:t>ілеспе</w:t>
      </w:r>
      <w:r w:rsidRPr="008E065B">
        <w:t xml:space="preserve"> </w:t>
      </w:r>
      <w:r w:rsidRPr="00643E5B">
        <w:rPr>
          <w:lang w:val="ru-RU"/>
        </w:rPr>
        <w:t>шығыстар</w:t>
      </w:r>
      <w:r w:rsidRPr="008E065B">
        <w:t xml:space="preserve"> </w:t>
      </w:r>
      <w:r w:rsidRPr="00643E5B">
        <w:rPr>
          <w:lang w:val="ru-RU"/>
        </w:rPr>
        <w:t>Қазақстан</w:t>
      </w:r>
      <w:r w:rsidRPr="008E065B">
        <w:t xml:space="preserve"> </w:t>
      </w:r>
      <w:r w:rsidRPr="00643E5B">
        <w:rPr>
          <w:lang w:val="ru-RU"/>
        </w:rPr>
        <w:t>Республикасының</w:t>
      </w:r>
      <w:r w:rsidRPr="008E065B">
        <w:t xml:space="preserve"> </w:t>
      </w:r>
      <w:r w:rsidRPr="00643E5B">
        <w:rPr>
          <w:lang w:val="ru-RU"/>
        </w:rPr>
        <w:t>заңнамасы</w:t>
      </w:r>
      <w:r w:rsidRPr="008E065B">
        <w:t xml:space="preserve"> </w:t>
      </w:r>
      <w:r w:rsidRPr="00643E5B">
        <w:rPr>
          <w:lang w:val="ru-RU"/>
        </w:rPr>
        <w:t>және</w:t>
      </w:r>
      <w:r w:rsidRPr="008E065B">
        <w:t xml:space="preserve"> </w:t>
      </w:r>
      <w:r w:rsidRPr="00643E5B">
        <w:rPr>
          <w:lang w:val="ru-RU"/>
        </w:rPr>
        <w:t>нақты</w:t>
      </w:r>
      <w:r w:rsidRPr="008E065B">
        <w:t xml:space="preserve"> </w:t>
      </w:r>
      <w:r w:rsidRPr="00643E5B">
        <w:rPr>
          <w:lang w:val="ru-RU"/>
        </w:rPr>
        <w:t>сервистің</w:t>
      </w:r>
      <w:r w:rsidRPr="008E065B">
        <w:t xml:space="preserve"> </w:t>
      </w:r>
      <w:r w:rsidRPr="00643E5B">
        <w:rPr>
          <w:lang w:val="ru-RU"/>
        </w:rPr>
        <w:t>алдын</w:t>
      </w:r>
      <w:r w:rsidRPr="008E065B">
        <w:t xml:space="preserve"> </w:t>
      </w:r>
      <w:r w:rsidRPr="00643E5B">
        <w:rPr>
          <w:lang w:val="ru-RU"/>
        </w:rPr>
        <w:t>ала</w:t>
      </w:r>
      <w:r w:rsidRPr="008E065B">
        <w:t xml:space="preserve"> </w:t>
      </w:r>
      <w:r w:rsidRPr="00643E5B">
        <w:rPr>
          <w:lang w:val="ru-RU"/>
        </w:rPr>
        <w:t>ашылған</w:t>
      </w:r>
      <w:r w:rsidRPr="008E065B">
        <w:t xml:space="preserve"> </w:t>
      </w:r>
      <w:r w:rsidRPr="00643E5B">
        <w:rPr>
          <w:lang w:val="ru-RU"/>
        </w:rPr>
        <w:t>талаптары</w:t>
      </w:r>
      <w:r w:rsidRPr="008E065B">
        <w:t xml:space="preserve"> </w:t>
      </w:r>
      <w:r w:rsidRPr="00643E5B">
        <w:rPr>
          <w:lang w:val="ru-RU"/>
        </w:rPr>
        <w:t>жол</w:t>
      </w:r>
      <w:r w:rsidRPr="008E065B">
        <w:t xml:space="preserve"> </w:t>
      </w:r>
      <w:r w:rsidRPr="00643E5B">
        <w:rPr>
          <w:lang w:val="ru-RU"/>
        </w:rPr>
        <w:t>беретін</w:t>
      </w:r>
      <w:r w:rsidRPr="008E065B">
        <w:t xml:space="preserve"> </w:t>
      </w:r>
      <w:r w:rsidRPr="00643E5B">
        <w:rPr>
          <w:lang w:val="ru-RU"/>
        </w:rPr>
        <w:t>шектерде</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жатқызылуы</w:t>
      </w:r>
      <w:r w:rsidRPr="008E065B">
        <w:t xml:space="preserve"> </w:t>
      </w:r>
      <w:r w:rsidRPr="00643E5B">
        <w:rPr>
          <w:lang w:val="ru-RU"/>
        </w:rPr>
        <w:t>мүмкін</w:t>
      </w:r>
      <w:r w:rsidRPr="008E065B">
        <w:t>.</w:t>
      </w:r>
    </w:p>
    <w:p w14:paraId="23A694DA" w14:textId="77777777" w:rsidR="008E065B" w:rsidRPr="008E065B" w:rsidRDefault="008E065B" w:rsidP="008E065B">
      <w:pPr>
        <w:ind w:firstLine="709"/>
        <w:jc w:val="both"/>
      </w:pPr>
      <w:r w:rsidRPr="008E065B">
        <w:t xml:space="preserve">10.6. </w:t>
      </w:r>
      <w:r w:rsidRPr="00643E5B">
        <w:rPr>
          <w:lang w:val="ru-RU"/>
        </w:rPr>
        <w:t>Ақшалай</w:t>
      </w:r>
      <w:r w:rsidRPr="008E065B">
        <w:t xml:space="preserve"> </w:t>
      </w:r>
      <w:r w:rsidRPr="00643E5B">
        <w:rPr>
          <w:lang w:val="ru-RU"/>
        </w:rPr>
        <w:t>қаражат</w:t>
      </w:r>
      <w:r w:rsidRPr="008E065B">
        <w:t xml:space="preserve"> </w:t>
      </w:r>
      <w:r w:rsidRPr="00643E5B">
        <w:rPr>
          <w:lang w:val="ru-RU"/>
        </w:rPr>
        <w:t>төлем</w:t>
      </w:r>
      <w:r w:rsidRPr="008E065B">
        <w:t xml:space="preserve"> </w:t>
      </w:r>
      <w:r w:rsidRPr="00643E5B">
        <w:rPr>
          <w:lang w:val="ru-RU"/>
        </w:rPr>
        <w:t>жасау</w:t>
      </w:r>
      <w:r w:rsidRPr="008E065B">
        <w:t xml:space="preserve"> </w:t>
      </w:r>
      <w:r w:rsidRPr="00643E5B">
        <w:rPr>
          <w:lang w:val="ru-RU"/>
        </w:rPr>
        <w:t>кезінде</w:t>
      </w:r>
      <w:r w:rsidRPr="008E065B">
        <w:t xml:space="preserve"> </w:t>
      </w:r>
      <w:r w:rsidRPr="00643E5B">
        <w:rPr>
          <w:lang w:val="ru-RU"/>
        </w:rPr>
        <w:t>пайдаланылған</w:t>
      </w:r>
      <w:r w:rsidRPr="008E065B">
        <w:t xml:space="preserve"> </w:t>
      </w:r>
      <w:r w:rsidRPr="00643E5B">
        <w:rPr>
          <w:lang w:val="ru-RU"/>
        </w:rPr>
        <w:t>тәсілмен</w:t>
      </w:r>
      <w:r w:rsidRPr="008E065B">
        <w:t xml:space="preserve"> </w:t>
      </w:r>
      <w:r w:rsidRPr="00643E5B">
        <w:rPr>
          <w:lang w:val="ru-RU"/>
        </w:rPr>
        <w:t>немесе</w:t>
      </w:r>
      <w:r w:rsidRPr="008E065B">
        <w:t xml:space="preserve"> </w:t>
      </w:r>
      <w:r w:rsidRPr="00643E5B">
        <w:rPr>
          <w:lang w:val="ru-RU"/>
        </w:rPr>
        <w:t>өзге</w:t>
      </w:r>
      <w:r w:rsidRPr="008E065B">
        <w:t xml:space="preserve"> </w:t>
      </w:r>
      <w:r w:rsidRPr="00643E5B">
        <w:rPr>
          <w:lang w:val="ru-RU"/>
        </w:rPr>
        <w:t>келісілген</w:t>
      </w:r>
      <w:r w:rsidRPr="008E065B">
        <w:t xml:space="preserve"> </w:t>
      </w:r>
      <w:r w:rsidRPr="00643E5B">
        <w:rPr>
          <w:lang w:val="ru-RU"/>
        </w:rPr>
        <w:t>тәсілмен</w:t>
      </w:r>
      <w:r w:rsidRPr="008E065B">
        <w:t xml:space="preserve"> </w:t>
      </w:r>
      <w:r w:rsidRPr="00643E5B">
        <w:rPr>
          <w:lang w:val="ru-RU"/>
        </w:rPr>
        <w:t>қайтару</w:t>
      </w:r>
      <w:r w:rsidRPr="008E065B">
        <w:t xml:space="preserve"> </w:t>
      </w:r>
      <w:r w:rsidRPr="00643E5B">
        <w:rPr>
          <w:lang w:val="ru-RU"/>
        </w:rPr>
        <w:t>негізі</w:t>
      </w:r>
      <w:r w:rsidRPr="008E065B">
        <w:t xml:space="preserve"> </w:t>
      </w:r>
      <w:r w:rsidRPr="00643E5B">
        <w:rPr>
          <w:lang w:val="ru-RU"/>
        </w:rPr>
        <w:t>расталған</w:t>
      </w:r>
      <w:r w:rsidRPr="008E065B">
        <w:t xml:space="preserve"> </w:t>
      </w:r>
      <w:r w:rsidRPr="00643E5B">
        <w:rPr>
          <w:lang w:val="ru-RU"/>
        </w:rPr>
        <w:t>күннен</w:t>
      </w:r>
      <w:r w:rsidRPr="008E065B">
        <w:t xml:space="preserve"> </w:t>
      </w:r>
      <w:r w:rsidRPr="00643E5B">
        <w:rPr>
          <w:lang w:val="ru-RU"/>
        </w:rPr>
        <w:t>бастап</w:t>
      </w:r>
      <w:r w:rsidRPr="008E065B">
        <w:t xml:space="preserve"> 10 </w:t>
      </w:r>
      <w:r w:rsidRPr="00643E5B">
        <w:rPr>
          <w:lang w:val="ru-RU"/>
        </w:rPr>
        <w:t>жұмыс</w:t>
      </w:r>
      <w:r w:rsidRPr="008E065B">
        <w:t xml:space="preserve"> </w:t>
      </w:r>
      <w:r w:rsidRPr="00643E5B">
        <w:rPr>
          <w:lang w:val="ru-RU"/>
        </w:rPr>
        <w:t>күні</w:t>
      </w:r>
      <w:r w:rsidRPr="008E065B">
        <w:t xml:space="preserve"> </w:t>
      </w:r>
      <w:r w:rsidRPr="00643E5B">
        <w:rPr>
          <w:lang w:val="ru-RU"/>
        </w:rPr>
        <w:t>ішінде</w:t>
      </w:r>
      <w:r w:rsidRPr="008E065B">
        <w:t xml:space="preserve"> </w:t>
      </w:r>
      <w:r w:rsidRPr="00643E5B">
        <w:rPr>
          <w:lang w:val="ru-RU"/>
        </w:rPr>
        <w:t>қайтарылады</w:t>
      </w:r>
      <w:r w:rsidRPr="008E065B">
        <w:t xml:space="preserve">, </w:t>
      </w:r>
      <w:r w:rsidRPr="00643E5B">
        <w:rPr>
          <w:lang w:val="ru-RU"/>
        </w:rPr>
        <w:t>егер</w:t>
      </w:r>
      <w:r w:rsidRPr="008E065B">
        <w:t xml:space="preserve"> </w:t>
      </w:r>
      <w:r w:rsidRPr="00643E5B">
        <w:rPr>
          <w:lang w:val="ru-RU"/>
        </w:rPr>
        <w:t>заңда</w:t>
      </w:r>
      <w:r w:rsidRPr="008E065B">
        <w:t xml:space="preserve"> </w:t>
      </w:r>
      <w:r w:rsidRPr="00643E5B">
        <w:rPr>
          <w:lang w:val="ru-RU"/>
        </w:rPr>
        <w:t>немесе</w:t>
      </w:r>
      <w:r w:rsidRPr="008E065B">
        <w:t xml:space="preserve"> </w:t>
      </w:r>
      <w:r w:rsidRPr="00643E5B">
        <w:rPr>
          <w:lang w:val="ru-RU"/>
        </w:rPr>
        <w:t>төлем</w:t>
      </w:r>
      <w:r w:rsidRPr="008E065B">
        <w:t xml:space="preserve"> </w:t>
      </w:r>
      <w:r w:rsidRPr="00643E5B">
        <w:rPr>
          <w:lang w:val="ru-RU"/>
        </w:rPr>
        <w:t>сервисінің</w:t>
      </w:r>
      <w:r w:rsidRPr="008E065B">
        <w:t xml:space="preserve"> </w:t>
      </w:r>
      <w:r w:rsidRPr="00643E5B">
        <w:rPr>
          <w:lang w:val="ru-RU"/>
        </w:rPr>
        <w:t>қағидаларында</w:t>
      </w:r>
      <w:r w:rsidRPr="008E065B">
        <w:t xml:space="preserve"> </w:t>
      </w:r>
      <w:r w:rsidRPr="00643E5B">
        <w:rPr>
          <w:lang w:val="ru-RU"/>
        </w:rPr>
        <w:t>неғұрлым</w:t>
      </w:r>
      <w:r w:rsidRPr="008E065B">
        <w:t xml:space="preserve"> </w:t>
      </w:r>
      <w:r w:rsidRPr="00643E5B">
        <w:rPr>
          <w:lang w:val="ru-RU"/>
        </w:rPr>
        <w:t>қысқа</w:t>
      </w:r>
      <w:r w:rsidRPr="008E065B">
        <w:t xml:space="preserve"> </w:t>
      </w:r>
      <w:r w:rsidRPr="00643E5B">
        <w:rPr>
          <w:lang w:val="ru-RU"/>
        </w:rPr>
        <w:t>мерзім</w:t>
      </w:r>
      <w:r w:rsidRPr="008E065B">
        <w:t xml:space="preserve"> </w:t>
      </w:r>
      <w:r w:rsidRPr="00643E5B">
        <w:rPr>
          <w:lang w:val="ru-RU"/>
        </w:rPr>
        <w:t>белгіленбесе</w:t>
      </w:r>
      <w:r w:rsidRPr="008E065B">
        <w:t>.</w:t>
      </w:r>
    </w:p>
    <w:p w14:paraId="48A92D03" w14:textId="77777777" w:rsidR="008E065B" w:rsidRPr="008E065B" w:rsidRDefault="008E065B" w:rsidP="008E065B">
      <w:pPr>
        <w:ind w:firstLine="709"/>
        <w:jc w:val="both"/>
      </w:pPr>
      <w:r w:rsidRPr="008E065B">
        <w:t xml:space="preserve">10.7. </w:t>
      </w:r>
      <w:r w:rsidRPr="00643E5B">
        <w:rPr>
          <w:lang w:val="ru-RU"/>
        </w:rPr>
        <w:t>Тауарды</w:t>
      </w:r>
      <w:r w:rsidRPr="008E065B">
        <w:t xml:space="preserve"> </w:t>
      </w:r>
      <w:r w:rsidRPr="00643E5B">
        <w:rPr>
          <w:lang w:val="ru-RU"/>
        </w:rPr>
        <w:t>қайтарудан</w:t>
      </w:r>
      <w:r w:rsidRPr="008E065B">
        <w:t xml:space="preserve"> </w:t>
      </w:r>
      <w:r w:rsidRPr="00643E5B">
        <w:rPr>
          <w:lang w:val="ru-RU"/>
        </w:rPr>
        <w:t>бас</w:t>
      </w:r>
      <w:r w:rsidRPr="008E065B">
        <w:t xml:space="preserve"> </w:t>
      </w:r>
      <w:r w:rsidRPr="00643E5B">
        <w:rPr>
          <w:lang w:val="ru-RU"/>
        </w:rPr>
        <w:t>тарту</w:t>
      </w:r>
      <w:r w:rsidRPr="008E065B">
        <w:t xml:space="preserve"> </w:t>
      </w:r>
      <w:r w:rsidRPr="00643E5B">
        <w:rPr>
          <w:lang w:val="ru-RU"/>
        </w:rPr>
        <w:t>негіздері</w:t>
      </w:r>
      <w:r w:rsidRPr="008E065B">
        <w:t xml:space="preserve"> </w:t>
      </w:r>
      <w:r w:rsidRPr="00643E5B">
        <w:rPr>
          <w:lang w:val="ru-RU"/>
        </w:rPr>
        <w:t>Сатып</w:t>
      </w:r>
      <w:r w:rsidRPr="008E065B">
        <w:t xml:space="preserve"> </w:t>
      </w:r>
      <w:r w:rsidRPr="00643E5B">
        <w:rPr>
          <w:lang w:val="ru-RU"/>
        </w:rPr>
        <w:t>алушының</w:t>
      </w:r>
      <w:r w:rsidRPr="008E065B">
        <w:t xml:space="preserve"> </w:t>
      </w:r>
      <w:r w:rsidRPr="00643E5B">
        <w:rPr>
          <w:lang w:val="ru-RU"/>
        </w:rPr>
        <w:t>жағдайын</w:t>
      </w:r>
      <w:r w:rsidRPr="008E065B">
        <w:t xml:space="preserve"> </w:t>
      </w:r>
      <w:r w:rsidRPr="00643E5B">
        <w:rPr>
          <w:lang w:val="ru-RU"/>
        </w:rPr>
        <w:t>Қазақстан</w:t>
      </w:r>
      <w:r w:rsidRPr="008E065B">
        <w:t xml:space="preserve"> </w:t>
      </w:r>
      <w:r w:rsidRPr="00643E5B">
        <w:rPr>
          <w:lang w:val="ru-RU"/>
        </w:rPr>
        <w:t>Республикасының</w:t>
      </w:r>
      <w:r w:rsidRPr="008E065B">
        <w:t xml:space="preserve"> </w:t>
      </w:r>
      <w:r w:rsidRPr="00643E5B">
        <w:rPr>
          <w:lang w:val="ru-RU"/>
        </w:rPr>
        <w:t>заңнамасымен</w:t>
      </w:r>
      <w:r w:rsidRPr="008E065B">
        <w:t xml:space="preserve"> </w:t>
      </w:r>
      <w:r w:rsidRPr="00643E5B">
        <w:rPr>
          <w:lang w:val="ru-RU"/>
        </w:rPr>
        <w:t>салыстырғанда</w:t>
      </w:r>
      <w:r w:rsidRPr="008E065B">
        <w:t xml:space="preserve"> </w:t>
      </w:r>
      <w:r w:rsidRPr="00643E5B">
        <w:rPr>
          <w:lang w:val="ru-RU"/>
        </w:rPr>
        <w:t>нашарлататын</w:t>
      </w:r>
      <w:r w:rsidRPr="008E065B">
        <w:t xml:space="preserve"> </w:t>
      </w:r>
      <w:r w:rsidRPr="00643E5B">
        <w:rPr>
          <w:lang w:val="ru-RU"/>
        </w:rPr>
        <w:t>бөлігінде</w:t>
      </w:r>
      <w:r w:rsidRPr="008E065B">
        <w:t xml:space="preserve"> </w:t>
      </w:r>
      <w:r w:rsidRPr="00643E5B">
        <w:rPr>
          <w:lang w:val="ru-RU"/>
        </w:rPr>
        <w:t>Платформаның</w:t>
      </w:r>
      <w:r w:rsidRPr="008E065B">
        <w:t xml:space="preserve"> </w:t>
      </w:r>
      <w:r w:rsidRPr="00643E5B">
        <w:rPr>
          <w:lang w:val="ru-RU"/>
        </w:rPr>
        <w:t>немесе</w:t>
      </w:r>
      <w:r w:rsidRPr="008E065B">
        <w:t xml:space="preserve"> </w:t>
      </w:r>
      <w:r w:rsidRPr="00643E5B">
        <w:rPr>
          <w:lang w:val="ru-RU"/>
        </w:rPr>
        <w:t>Жеткізушінің</w:t>
      </w:r>
      <w:r w:rsidRPr="008E065B">
        <w:t xml:space="preserve"> </w:t>
      </w:r>
      <w:r w:rsidRPr="00643E5B">
        <w:rPr>
          <w:lang w:val="ru-RU"/>
        </w:rPr>
        <w:t>ішкі</w:t>
      </w:r>
      <w:r w:rsidRPr="008E065B">
        <w:t xml:space="preserve"> </w:t>
      </w:r>
      <w:r w:rsidRPr="00643E5B">
        <w:rPr>
          <w:lang w:val="ru-RU"/>
        </w:rPr>
        <w:t>қағидаларымен</w:t>
      </w:r>
      <w:r w:rsidRPr="008E065B">
        <w:t xml:space="preserve"> </w:t>
      </w:r>
      <w:r w:rsidRPr="00643E5B">
        <w:rPr>
          <w:lang w:val="ru-RU"/>
        </w:rPr>
        <w:t>айқындала</w:t>
      </w:r>
      <w:r w:rsidRPr="008E065B">
        <w:t xml:space="preserve"> </w:t>
      </w:r>
      <w:r w:rsidRPr="00643E5B">
        <w:rPr>
          <w:lang w:val="ru-RU"/>
        </w:rPr>
        <w:t>алмайды</w:t>
      </w:r>
      <w:r w:rsidRPr="008E065B">
        <w:t xml:space="preserve">. </w:t>
      </w:r>
      <w:r w:rsidRPr="00643E5B">
        <w:rPr>
          <w:lang w:val="ru-RU"/>
        </w:rPr>
        <w:t>Негіздер</w:t>
      </w:r>
      <w:r w:rsidRPr="008E065B">
        <w:t xml:space="preserve"> </w:t>
      </w:r>
      <w:r w:rsidRPr="00643E5B">
        <w:rPr>
          <w:lang w:val="ru-RU"/>
        </w:rPr>
        <w:t>ретінде</w:t>
      </w:r>
      <w:r w:rsidRPr="008E065B">
        <w:t xml:space="preserve"> </w:t>
      </w:r>
      <w:r w:rsidRPr="00643E5B">
        <w:rPr>
          <w:lang w:val="ru-RU"/>
        </w:rPr>
        <w:t>тек</w:t>
      </w:r>
      <w:r w:rsidRPr="008E065B">
        <w:t xml:space="preserve"> </w:t>
      </w:r>
      <w:r w:rsidRPr="00643E5B">
        <w:rPr>
          <w:lang w:val="ru-RU"/>
        </w:rPr>
        <w:t>заңды</w:t>
      </w:r>
      <w:r w:rsidRPr="008E065B">
        <w:t xml:space="preserve"> </w:t>
      </w:r>
      <w:r w:rsidRPr="00643E5B">
        <w:rPr>
          <w:lang w:val="ru-RU"/>
        </w:rPr>
        <w:t>негіздер</w:t>
      </w:r>
      <w:r w:rsidRPr="008E065B">
        <w:t xml:space="preserve"> </w:t>
      </w:r>
      <w:r w:rsidRPr="00643E5B">
        <w:rPr>
          <w:lang w:val="ru-RU"/>
        </w:rPr>
        <w:t>және</w:t>
      </w:r>
      <w:r w:rsidRPr="008E065B">
        <w:t xml:space="preserve"> </w:t>
      </w:r>
      <w:r w:rsidRPr="00643E5B">
        <w:rPr>
          <w:lang w:val="ru-RU"/>
        </w:rPr>
        <w:t>императивтік</w:t>
      </w:r>
      <w:r w:rsidRPr="008E065B">
        <w:t xml:space="preserve"> </w:t>
      </w:r>
      <w:r w:rsidRPr="00643E5B">
        <w:rPr>
          <w:lang w:val="ru-RU"/>
        </w:rPr>
        <w:t>нормаларға</w:t>
      </w:r>
      <w:r w:rsidRPr="008E065B">
        <w:t xml:space="preserve"> </w:t>
      </w:r>
      <w:r w:rsidRPr="00643E5B">
        <w:rPr>
          <w:lang w:val="ru-RU"/>
        </w:rPr>
        <w:t>қайшы</w:t>
      </w:r>
      <w:r w:rsidRPr="008E065B">
        <w:t xml:space="preserve"> </w:t>
      </w:r>
      <w:r w:rsidRPr="00643E5B">
        <w:rPr>
          <w:lang w:val="ru-RU"/>
        </w:rPr>
        <w:t>келмейтін</w:t>
      </w:r>
      <w:r w:rsidRPr="008E065B">
        <w:t xml:space="preserve">, </w:t>
      </w:r>
      <w:r w:rsidRPr="00643E5B">
        <w:rPr>
          <w:lang w:val="ru-RU"/>
        </w:rPr>
        <w:t>алдын</w:t>
      </w:r>
      <w:r w:rsidRPr="008E065B">
        <w:t xml:space="preserve"> </w:t>
      </w:r>
      <w:r w:rsidRPr="00643E5B">
        <w:rPr>
          <w:lang w:val="ru-RU"/>
        </w:rPr>
        <w:t>ала</w:t>
      </w:r>
      <w:r w:rsidRPr="008E065B">
        <w:t xml:space="preserve"> </w:t>
      </w:r>
      <w:r w:rsidRPr="00643E5B">
        <w:rPr>
          <w:lang w:val="ru-RU"/>
        </w:rPr>
        <w:t>ашық</w:t>
      </w:r>
      <w:r w:rsidRPr="008E065B">
        <w:t xml:space="preserve"> </w:t>
      </w:r>
      <w:r w:rsidRPr="00643E5B">
        <w:rPr>
          <w:lang w:val="ru-RU"/>
        </w:rPr>
        <w:t>түрде</w:t>
      </w:r>
      <w:r w:rsidRPr="008E065B">
        <w:t xml:space="preserve"> </w:t>
      </w:r>
      <w:r w:rsidRPr="00643E5B">
        <w:rPr>
          <w:lang w:val="ru-RU"/>
        </w:rPr>
        <w:t>ашылған</w:t>
      </w:r>
      <w:r w:rsidRPr="008E065B">
        <w:t xml:space="preserve"> </w:t>
      </w:r>
      <w:r w:rsidRPr="00643E5B">
        <w:rPr>
          <w:lang w:val="ru-RU"/>
        </w:rPr>
        <w:t>талаптар</w:t>
      </w:r>
      <w:r w:rsidRPr="008E065B">
        <w:t xml:space="preserve"> </w:t>
      </w:r>
      <w:r w:rsidRPr="00643E5B">
        <w:rPr>
          <w:lang w:val="ru-RU"/>
        </w:rPr>
        <w:t>ғана</w:t>
      </w:r>
      <w:r w:rsidRPr="008E065B">
        <w:t xml:space="preserve"> </w:t>
      </w:r>
      <w:r w:rsidRPr="00643E5B">
        <w:rPr>
          <w:lang w:val="ru-RU"/>
        </w:rPr>
        <w:t>пайдаланылуы</w:t>
      </w:r>
      <w:r w:rsidRPr="008E065B">
        <w:t xml:space="preserve"> </w:t>
      </w:r>
      <w:r w:rsidRPr="00643E5B">
        <w:rPr>
          <w:lang w:val="ru-RU"/>
        </w:rPr>
        <w:t>мүмкін</w:t>
      </w:r>
      <w:r w:rsidRPr="008E065B">
        <w:t>.</w:t>
      </w:r>
    </w:p>
    <w:p w14:paraId="1D30A050" w14:textId="77777777" w:rsidR="008E065B" w:rsidRPr="008E065B" w:rsidRDefault="008E065B" w:rsidP="008E065B">
      <w:pPr>
        <w:pStyle w:val="SectionHead"/>
        <w:jc w:val="center"/>
      </w:pPr>
      <w:r w:rsidRPr="008E065B">
        <w:t xml:space="preserve">11. </w:t>
      </w:r>
      <w:r w:rsidRPr="00643E5B">
        <w:rPr>
          <w:lang w:val="ru-RU"/>
        </w:rPr>
        <w:t>ДИЗАЙН</w:t>
      </w:r>
      <w:r w:rsidRPr="008E065B">
        <w:t xml:space="preserve"> </w:t>
      </w:r>
      <w:r w:rsidRPr="00643E5B">
        <w:rPr>
          <w:lang w:val="ru-RU"/>
        </w:rPr>
        <w:t>ҚЫЗМЕТТЕРІНЕН</w:t>
      </w:r>
      <w:r w:rsidRPr="008E065B">
        <w:t xml:space="preserve"> </w:t>
      </w:r>
      <w:r w:rsidRPr="00643E5B">
        <w:rPr>
          <w:lang w:val="ru-RU"/>
        </w:rPr>
        <w:t>БАС</w:t>
      </w:r>
      <w:r w:rsidRPr="008E065B">
        <w:t xml:space="preserve"> </w:t>
      </w:r>
      <w:r w:rsidRPr="00643E5B">
        <w:rPr>
          <w:lang w:val="ru-RU"/>
        </w:rPr>
        <w:t>ТАРТУ</w:t>
      </w:r>
      <w:r w:rsidRPr="008E065B">
        <w:t xml:space="preserve"> </w:t>
      </w:r>
      <w:r w:rsidRPr="00643E5B">
        <w:rPr>
          <w:lang w:val="ru-RU"/>
        </w:rPr>
        <w:t>ЖӘНЕ</w:t>
      </w:r>
      <w:r w:rsidRPr="008E065B">
        <w:t xml:space="preserve"> </w:t>
      </w:r>
      <w:r w:rsidRPr="00643E5B">
        <w:rPr>
          <w:lang w:val="ru-RU"/>
        </w:rPr>
        <w:t>ДИЗАЙН</w:t>
      </w:r>
      <w:r w:rsidRPr="008E065B">
        <w:t xml:space="preserve"> </w:t>
      </w:r>
      <w:r w:rsidRPr="00643E5B">
        <w:rPr>
          <w:lang w:val="ru-RU"/>
        </w:rPr>
        <w:t>ҚЫЗМЕТТЕРІ</w:t>
      </w:r>
      <w:r w:rsidRPr="008E065B">
        <w:t xml:space="preserve"> </w:t>
      </w:r>
      <w:r w:rsidRPr="00643E5B">
        <w:rPr>
          <w:lang w:val="ru-RU"/>
        </w:rPr>
        <w:t>ҮШІН</w:t>
      </w:r>
      <w:r w:rsidRPr="008E065B">
        <w:t xml:space="preserve"> </w:t>
      </w:r>
      <w:r w:rsidRPr="00643E5B">
        <w:rPr>
          <w:lang w:val="ru-RU"/>
        </w:rPr>
        <w:t>ТӨЛЕМДІ</w:t>
      </w:r>
      <w:r w:rsidRPr="008E065B">
        <w:t xml:space="preserve"> </w:t>
      </w:r>
      <w:r w:rsidRPr="00643E5B">
        <w:rPr>
          <w:lang w:val="ru-RU"/>
        </w:rPr>
        <w:t>ҚАЙТАРУ</w:t>
      </w:r>
    </w:p>
    <w:p w14:paraId="6D82D6D4" w14:textId="77777777" w:rsidR="008E065B" w:rsidRPr="008E065B" w:rsidRDefault="008E065B" w:rsidP="008E065B">
      <w:pPr>
        <w:ind w:firstLine="709"/>
        <w:jc w:val="both"/>
      </w:pPr>
      <w:r w:rsidRPr="008E065B">
        <w:t xml:space="preserve">11.1. </w:t>
      </w:r>
      <w:r w:rsidRPr="00643E5B">
        <w:rPr>
          <w:lang w:val="ru-RU"/>
        </w:rPr>
        <w:t>Сатып</w:t>
      </w:r>
      <w:r w:rsidRPr="008E065B">
        <w:t xml:space="preserve"> </w:t>
      </w:r>
      <w:r w:rsidRPr="00643E5B">
        <w:rPr>
          <w:lang w:val="ru-RU"/>
        </w:rPr>
        <w:t>алушы</w:t>
      </w:r>
      <w:r w:rsidRPr="008E065B">
        <w:t xml:space="preserve"> </w:t>
      </w:r>
      <w:r w:rsidRPr="00643E5B">
        <w:rPr>
          <w:lang w:val="ru-RU"/>
        </w:rPr>
        <w:t>тапсырысты</w:t>
      </w:r>
      <w:r w:rsidRPr="008E065B">
        <w:t xml:space="preserve"> </w:t>
      </w:r>
      <w:r w:rsidRPr="00643E5B">
        <w:rPr>
          <w:lang w:val="ru-RU"/>
        </w:rPr>
        <w:t>нақты</w:t>
      </w:r>
      <w:r w:rsidRPr="008E065B">
        <w:t xml:space="preserve"> </w:t>
      </w:r>
      <w:r w:rsidRPr="00643E5B">
        <w:rPr>
          <w:lang w:val="ru-RU"/>
        </w:rPr>
        <w:t>орындау</w:t>
      </w:r>
      <w:r w:rsidRPr="008E065B">
        <w:t xml:space="preserve"> </w:t>
      </w:r>
      <w:r w:rsidRPr="00643E5B">
        <w:rPr>
          <w:lang w:val="ru-RU"/>
        </w:rPr>
        <w:t>басталғанға</w:t>
      </w:r>
      <w:r w:rsidRPr="008E065B">
        <w:t xml:space="preserve"> </w:t>
      </w:r>
      <w:r w:rsidRPr="00643E5B">
        <w:rPr>
          <w:lang w:val="ru-RU"/>
        </w:rPr>
        <w:t>дейін</w:t>
      </w:r>
      <w:r w:rsidRPr="008E065B">
        <w:t xml:space="preserve"> </w:t>
      </w:r>
      <w:r w:rsidRPr="00643E5B">
        <w:rPr>
          <w:lang w:val="ru-RU"/>
        </w:rPr>
        <w:t>дизайн</w:t>
      </w:r>
      <w:r w:rsidRPr="008E065B">
        <w:t xml:space="preserve"> </w:t>
      </w:r>
      <w:r w:rsidRPr="00643E5B">
        <w:rPr>
          <w:lang w:val="ru-RU"/>
        </w:rPr>
        <w:t>қызметінен</w:t>
      </w:r>
      <w:r w:rsidRPr="008E065B">
        <w:t xml:space="preserve"> </w:t>
      </w:r>
      <w:r w:rsidRPr="00643E5B">
        <w:rPr>
          <w:lang w:val="ru-RU"/>
        </w:rPr>
        <w:t>бас</w:t>
      </w:r>
      <w:r w:rsidRPr="008E065B">
        <w:t xml:space="preserve"> </w:t>
      </w:r>
      <w:r w:rsidRPr="00643E5B">
        <w:rPr>
          <w:lang w:val="ru-RU"/>
        </w:rPr>
        <w:t>тартуға</w:t>
      </w:r>
      <w:r w:rsidRPr="008E065B">
        <w:t xml:space="preserve"> </w:t>
      </w:r>
      <w:r w:rsidRPr="00643E5B">
        <w:rPr>
          <w:lang w:val="ru-RU"/>
        </w:rPr>
        <w:t>құқылы</w:t>
      </w:r>
      <w:r w:rsidRPr="008E065B">
        <w:t xml:space="preserve">. </w:t>
      </w:r>
      <w:r w:rsidRPr="00643E5B">
        <w:rPr>
          <w:lang w:val="ru-RU"/>
        </w:rPr>
        <w:t>Бұл</w:t>
      </w:r>
      <w:r w:rsidRPr="008E065B">
        <w:t xml:space="preserve"> </w:t>
      </w:r>
      <w:r w:rsidRPr="00643E5B">
        <w:rPr>
          <w:lang w:val="ru-RU"/>
        </w:rPr>
        <w:t>жағдайда</w:t>
      </w:r>
      <w:r w:rsidRPr="008E065B">
        <w:t xml:space="preserve"> </w:t>
      </w:r>
      <w:r w:rsidRPr="00643E5B">
        <w:rPr>
          <w:lang w:val="ru-RU"/>
        </w:rPr>
        <w:t>Компания</w:t>
      </w:r>
      <w:r w:rsidRPr="008E065B">
        <w:t xml:space="preserve">, </w:t>
      </w:r>
      <w:r w:rsidRPr="00643E5B">
        <w:rPr>
          <w:lang w:val="ru-RU"/>
        </w:rPr>
        <w:t>егер</w:t>
      </w:r>
      <w:r w:rsidRPr="008E065B">
        <w:t xml:space="preserve"> </w:t>
      </w:r>
      <w:r w:rsidRPr="00643E5B">
        <w:rPr>
          <w:lang w:val="ru-RU"/>
        </w:rPr>
        <w:t>оларды</w:t>
      </w:r>
      <w:r w:rsidRPr="008E065B">
        <w:t xml:space="preserve"> </w:t>
      </w:r>
      <w:r w:rsidRPr="00643E5B">
        <w:rPr>
          <w:lang w:val="ru-RU"/>
        </w:rPr>
        <w:t>ұстап</w:t>
      </w:r>
      <w:r w:rsidRPr="008E065B">
        <w:t xml:space="preserve"> </w:t>
      </w:r>
      <w:r w:rsidRPr="00643E5B">
        <w:rPr>
          <w:lang w:val="ru-RU"/>
        </w:rPr>
        <w:t>қалуға</w:t>
      </w:r>
      <w:r w:rsidRPr="008E065B">
        <w:t xml:space="preserve"> </w:t>
      </w:r>
      <w:r w:rsidRPr="00643E5B">
        <w:rPr>
          <w:lang w:val="ru-RU"/>
        </w:rPr>
        <w:t>Қазақстан</w:t>
      </w:r>
      <w:r w:rsidRPr="008E065B">
        <w:t xml:space="preserve"> </w:t>
      </w:r>
      <w:r w:rsidRPr="00643E5B">
        <w:rPr>
          <w:lang w:val="ru-RU"/>
        </w:rPr>
        <w:t>Республикасының</w:t>
      </w:r>
      <w:r w:rsidRPr="008E065B">
        <w:t xml:space="preserve"> </w:t>
      </w:r>
      <w:r w:rsidRPr="00643E5B">
        <w:rPr>
          <w:lang w:val="ru-RU"/>
        </w:rPr>
        <w:t>заңнамасы</w:t>
      </w:r>
      <w:r w:rsidRPr="008E065B">
        <w:t xml:space="preserve"> </w:t>
      </w:r>
      <w:r w:rsidRPr="00643E5B">
        <w:rPr>
          <w:lang w:val="ru-RU"/>
        </w:rPr>
        <w:t>жол</w:t>
      </w:r>
      <w:r w:rsidRPr="008E065B">
        <w:t xml:space="preserve"> </w:t>
      </w:r>
      <w:r w:rsidRPr="00643E5B">
        <w:rPr>
          <w:lang w:val="ru-RU"/>
        </w:rPr>
        <w:t>берсе</w:t>
      </w:r>
      <w:r w:rsidRPr="008E065B">
        <w:t xml:space="preserve"> </w:t>
      </w:r>
      <w:r w:rsidRPr="00643E5B">
        <w:rPr>
          <w:lang w:val="ru-RU"/>
        </w:rPr>
        <w:t>және</w:t>
      </w:r>
      <w:r w:rsidRPr="008E065B">
        <w:t xml:space="preserve"> </w:t>
      </w:r>
      <w:r w:rsidRPr="00643E5B">
        <w:rPr>
          <w:lang w:val="ru-RU"/>
        </w:rPr>
        <w:t>олар</w:t>
      </w:r>
      <w:r w:rsidRPr="008E065B">
        <w:t xml:space="preserve"> </w:t>
      </w:r>
      <w:r w:rsidRPr="00643E5B">
        <w:rPr>
          <w:lang w:val="ru-RU"/>
        </w:rPr>
        <w:t>тапсырыс</w:t>
      </w:r>
      <w:r w:rsidRPr="008E065B">
        <w:t xml:space="preserve"> </w:t>
      </w:r>
      <w:r w:rsidRPr="00643E5B">
        <w:rPr>
          <w:lang w:val="ru-RU"/>
        </w:rPr>
        <w:t>ресімделгенге</w:t>
      </w:r>
      <w:r w:rsidRPr="008E065B">
        <w:t xml:space="preserve"> </w:t>
      </w:r>
      <w:r w:rsidRPr="00643E5B">
        <w:rPr>
          <w:lang w:val="ru-RU"/>
        </w:rPr>
        <w:t>дейін</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ашылған</w:t>
      </w:r>
      <w:r w:rsidRPr="008E065B">
        <w:t xml:space="preserve"> </w:t>
      </w:r>
      <w:r w:rsidRPr="00643E5B">
        <w:rPr>
          <w:lang w:val="ru-RU"/>
        </w:rPr>
        <w:t>болса</w:t>
      </w:r>
      <w:r w:rsidRPr="008E065B">
        <w:t xml:space="preserve">, </w:t>
      </w:r>
      <w:r w:rsidRPr="00643E5B">
        <w:rPr>
          <w:lang w:val="ru-RU"/>
        </w:rPr>
        <w:t>нақты</w:t>
      </w:r>
      <w:r w:rsidRPr="008E065B">
        <w:t xml:space="preserve"> </w:t>
      </w:r>
      <w:r w:rsidRPr="00643E5B">
        <w:rPr>
          <w:lang w:val="ru-RU"/>
        </w:rPr>
        <w:t>шеккен</w:t>
      </w:r>
      <w:r w:rsidRPr="008E065B">
        <w:t xml:space="preserve"> </w:t>
      </w:r>
      <w:r w:rsidRPr="00643E5B">
        <w:rPr>
          <w:lang w:val="ru-RU"/>
        </w:rPr>
        <w:t>және</w:t>
      </w:r>
      <w:r w:rsidRPr="008E065B">
        <w:t xml:space="preserve"> </w:t>
      </w:r>
      <w:r w:rsidRPr="00643E5B">
        <w:rPr>
          <w:lang w:val="ru-RU"/>
        </w:rPr>
        <w:t>құжатпен</w:t>
      </w:r>
      <w:r w:rsidRPr="008E065B">
        <w:t xml:space="preserve"> </w:t>
      </w:r>
      <w:r w:rsidRPr="00643E5B">
        <w:rPr>
          <w:lang w:val="ru-RU"/>
        </w:rPr>
        <w:t>расталған</w:t>
      </w:r>
      <w:r w:rsidRPr="008E065B">
        <w:t xml:space="preserve"> </w:t>
      </w:r>
      <w:r w:rsidRPr="00643E5B">
        <w:rPr>
          <w:lang w:val="ru-RU"/>
        </w:rPr>
        <w:t>шығыстарды</w:t>
      </w:r>
      <w:r w:rsidRPr="008E065B">
        <w:t xml:space="preserve"> </w:t>
      </w:r>
      <w:r w:rsidRPr="00643E5B">
        <w:rPr>
          <w:lang w:val="ru-RU"/>
        </w:rPr>
        <w:t>қоспағанда</w:t>
      </w:r>
      <w:r w:rsidRPr="008E065B">
        <w:t xml:space="preserve">, </w:t>
      </w:r>
      <w:r w:rsidRPr="00643E5B">
        <w:rPr>
          <w:lang w:val="ru-RU"/>
        </w:rPr>
        <w:t>төленген</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толық</w:t>
      </w:r>
      <w:r w:rsidRPr="008E065B">
        <w:t xml:space="preserve"> </w:t>
      </w:r>
      <w:r w:rsidRPr="00643E5B">
        <w:rPr>
          <w:lang w:val="ru-RU"/>
        </w:rPr>
        <w:t>көлемде</w:t>
      </w:r>
      <w:r w:rsidRPr="008E065B">
        <w:t xml:space="preserve"> </w:t>
      </w:r>
      <w:r w:rsidRPr="00643E5B">
        <w:rPr>
          <w:lang w:val="ru-RU"/>
        </w:rPr>
        <w:t>қайтарады</w:t>
      </w:r>
      <w:r w:rsidRPr="008E065B">
        <w:t>.</w:t>
      </w:r>
    </w:p>
    <w:p w14:paraId="4F7884F1" w14:textId="77777777" w:rsidR="008E065B" w:rsidRPr="008E065B" w:rsidRDefault="008E065B" w:rsidP="008E065B">
      <w:pPr>
        <w:ind w:firstLine="709"/>
        <w:jc w:val="both"/>
      </w:pPr>
      <w:r w:rsidRPr="008E065B">
        <w:t xml:space="preserve">11.2. </w:t>
      </w:r>
      <w:r w:rsidRPr="00643E5B">
        <w:rPr>
          <w:lang w:val="ru-RU"/>
        </w:rPr>
        <w:t>Егер</w:t>
      </w:r>
      <w:r w:rsidRPr="008E065B">
        <w:t xml:space="preserve"> </w:t>
      </w:r>
      <w:r w:rsidRPr="00643E5B">
        <w:rPr>
          <w:lang w:val="ru-RU"/>
        </w:rPr>
        <w:t>дизайн</w:t>
      </w:r>
      <w:r w:rsidRPr="008E065B">
        <w:t xml:space="preserve"> </w:t>
      </w:r>
      <w:r w:rsidRPr="00643E5B">
        <w:rPr>
          <w:lang w:val="ru-RU"/>
        </w:rPr>
        <w:t>қызметін</w:t>
      </w:r>
      <w:r w:rsidRPr="008E065B">
        <w:t xml:space="preserve"> </w:t>
      </w:r>
      <w:r w:rsidRPr="00643E5B">
        <w:rPr>
          <w:lang w:val="ru-RU"/>
        </w:rPr>
        <w:t>орындау</w:t>
      </w:r>
      <w:r w:rsidRPr="008E065B">
        <w:t xml:space="preserve"> </w:t>
      </w:r>
      <w:r w:rsidRPr="00643E5B">
        <w:rPr>
          <w:lang w:val="ru-RU"/>
        </w:rPr>
        <w:t>басталып</w:t>
      </w:r>
      <w:r w:rsidRPr="008E065B">
        <w:t xml:space="preserve"> </w:t>
      </w:r>
      <w:r w:rsidRPr="00643E5B">
        <w:rPr>
          <w:lang w:val="ru-RU"/>
        </w:rPr>
        <w:t>қойса</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қайтару</w:t>
      </w:r>
      <w:r w:rsidRPr="008E065B">
        <w:t xml:space="preserve"> </w:t>
      </w:r>
      <w:r w:rsidRPr="00643E5B">
        <w:rPr>
          <w:lang w:val="ru-RU"/>
        </w:rPr>
        <w:t>нақты</w:t>
      </w:r>
      <w:r w:rsidRPr="008E065B">
        <w:t xml:space="preserve"> </w:t>
      </w:r>
      <w:r w:rsidRPr="00643E5B">
        <w:rPr>
          <w:lang w:val="ru-RU"/>
        </w:rPr>
        <w:t>орындалған</w:t>
      </w:r>
      <w:r w:rsidRPr="008E065B">
        <w:t xml:space="preserve"> </w:t>
      </w:r>
      <w:r w:rsidRPr="00643E5B">
        <w:rPr>
          <w:lang w:val="ru-RU"/>
        </w:rPr>
        <w:t>жұмыс</w:t>
      </w:r>
      <w:r w:rsidRPr="008E065B">
        <w:t xml:space="preserve"> </w:t>
      </w:r>
      <w:r w:rsidRPr="00643E5B">
        <w:rPr>
          <w:lang w:val="ru-RU"/>
        </w:rPr>
        <w:t>көлемін</w:t>
      </w:r>
      <w:r w:rsidRPr="008E065B">
        <w:t xml:space="preserve">, </w:t>
      </w:r>
      <w:r w:rsidRPr="00643E5B">
        <w:rPr>
          <w:lang w:val="ru-RU"/>
        </w:rPr>
        <w:t>жоба</w:t>
      </w:r>
      <w:r w:rsidRPr="008E065B">
        <w:t xml:space="preserve"> </w:t>
      </w:r>
      <w:r w:rsidRPr="00643E5B">
        <w:rPr>
          <w:lang w:val="ru-RU"/>
        </w:rPr>
        <w:t>сатысын</w:t>
      </w:r>
      <w:r w:rsidRPr="008E065B">
        <w:t xml:space="preserve">, </w:t>
      </w:r>
      <w:r w:rsidRPr="00643E5B">
        <w:rPr>
          <w:lang w:val="ru-RU"/>
        </w:rPr>
        <w:t>Сатып</w:t>
      </w:r>
      <w:r w:rsidRPr="008E065B">
        <w:t xml:space="preserve"> </w:t>
      </w:r>
      <w:r w:rsidRPr="00643E5B">
        <w:rPr>
          <w:lang w:val="ru-RU"/>
        </w:rPr>
        <w:t>алушыға</w:t>
      </w:r>
      <w:r w:rsidRPr="008E065B">
        <w:t xml:space="preserve"> </w:t>
      </w:r>
      <w:r w:rsidRPr="00643E5B">
        <w:rPr>
          <w:lang w:val="ru-RU"/>
        </w:rPr>
        <w:t>берілген</w:t>
      </w:r>
      <w:r w:rsidRPr="008E065B">
        <w:t xml:space="preserve"> </w:t>
      </w:r>
      <w:r w:rsidRPr="00643E5B">
        <w:rPr>
          <w:lang w:val="ru-RU"/>
        </w:rPr>
        <w:t>материалдар</w:t>
      </w:r>
      <w:r w:rsidRPr="008E065B">
        <w:t xml:space="preserve"> </w:t>
      </w:r>
      <w:r w:rsidRPr="00643E5B">
        <w:rPr>
          <w:lang w:val="ru-RU"/>
        </w:rPr>
        <w:t>көлемін</w:t>
      </w:r>
      <w:r w:rsidRPr="008E065B">
        <w:t xml:space="preserve">, </w:t>
      </w:r>
      <w:r w:rsidRPr="00643E5B">
        <w:rPr>
          <w:lang w:val="ru-RU"/>
        </w:rPr>
        <w:t>өткізілген</w:t>
      </w:r>
      <w:r w:rsidRPr="008E065B">
        <w:t xml:space="preserve"> </w:t>
      </w:r>
      <w:r w:rsidRPr="00643E5B">
        <w:rPr>
          <w:lang w:val="ru-RU"/>
        </w:rPr>
        <w:t>бейнеқоңырауларды</w:t>
      </w:r>
      <w:r w:rsidRPr="008E065B">
        <w:t xml:space="preserve">, </w:t>
      </w:r>
      <w:r w:rsidRPr="00643E5B">
        <w:rPr>
          <w:lang w:val="ru-RU"/>
        </w:rPr>
        <w:t>Компания</w:t>
      </w:r>
      <w:r w:rsidRPr="008E065B">
        <w:t xml:space="preserve"> </w:t>
      </w:r>
      <w:r w:rsidRPr="00643E5B">
        <w:rPr>
          <w:lang w:val="ru-RU"/>
        </w:rPr>
        <w:t>және</w:t>
      </w:r>
      <w:r w:rsidRPr="008E065B">
        <w:t>/</w:t>
      </w:r>
      <w:r w:rsidRPr="00643E5B">
        <w:rPr>
          <w:lang w:val="ru-RU"/>
        </w:rPr>
        <w:t>немесе</w:t>
      </w:r>
      <w:r w:rsidRPr="008E065B">
        <w:t xml:space="preserve"> </w:t>
      </w:r>
      <w:r w:rsidRPr="00643E5B">
        <w:rPr>
          <w:lang w:val="ru-RU"/>
        </w:rPr>
        <w:t>ол</w:t>
      </w:r>
      <w:r w:rsidRPr="008E065B">
        <w:t xml:space="preserve"> </w:t>
      </w:r>
      <w:r w:rsidRPr="00643E5B">
        <w:rPr>
          <w:lang w:val="ru-RU"/>
        </w:rPr>
        <w:t>тартқан</w:t>
      </w:r>
      <w:r w:rsidRPr="008E065B">
        <w:t xml:space="preserve"> </w:t>
      </w:r>
      <w:r w:rsidRPr="00643E5B">
        <w:rPr>
          <w:lang w:val="ru-RU"/>
        </w:rPr>
        <w:t>тұлғалар</w:t>
      </w:r>
      <w:r w:rsidRPr="008E065B">
        <w:t xml:space="preserve"> </w:t>
      </w:r>
      <w:r w:rsidRPr="00643E5B">
        <w:rPr>
          <w:lang w:val="ru-RU"/>
        </w:rPr>
        <w:t>жасаған</w:t>
      </w:r>
      <w:r w:rsidRPr="008E065B">
        <w:t xml:space="preserve"> </w:t>
      </w:r>
      <w:r w:rsidRPr="00643E5B">
        <w:rPr>
          <w:lang w:val="ru-RU"/>
        </w:rPr>
        <w:t>әрекеттерді</w:t>
      </w:r>
      <w:r w:rsidRPr="008E065B">
        <w:t xml:space="preserve">, </w:t>
      </w:r>
      <w:r w:rsidRPr="00643E5B">
        <w:rPr>
          <w:lang w:val="ru-RU"/>
        </w:rPr>
        <w:t>сондай</w:t>
      </w:r>
      <w:r w:rsidRPr="008E065B">
        <w:t>-</w:t>
      </w:r>
      <w:r w:rsidRPr="00643E5B">
        <w:rPr>
          <w:lang w:val="ru-RU"/>
        </w:rPr>
        <w:t>ақ</w:t>
      </w:r>
      <w:r w:rsidRPr="008E065B">
        <w:t xml:space="preserve"> </w:t>
      </w:r>
      <w:r w:rsidRPr="00643E5B">
        <w:rPr>
          <w:lang w:val="ru-RU"/>
        </w:rPr>
        <w:t>тиісті</w:t>
      </w:r>
      <w:r w:rsidRPr="008E065B">
        <w:t xml:space="preserve"> </w:t>
      </w:r>
      <w:r w:rsidRPr="00643E5B">
        <w:rPr>
          <w:lang w:val="ru-RU"/>
        </w:rPr>
        <w:t>сервистің</w:t>
      </w:r>
      <w:r w:rsidRPr="008E065B">
        <w:t xml:space="preserve"> </w:t>
      </w:r>
      <w:r w:rsidRPr="00643E5B">
        <w:rPr>
          <w:lang w:val="ru-RU"/>
        </w:rPr>
        <w:t>қолданылатын</w:t>
      </w:r>
      <w:r w:rsidRPr="008E065B">
        <w:t xml:space="preserve"> </w:t>
      </w:r>
      <w:r w:rsidRPr="00643E5B">
        <w:rPr>
          <w:lang w:val="ru-RU"/>
        </w:rPr>
        <w:t>қағидаларын</w:t>
      </w:r>
      <w:r w:rsidRPr="008E065B">
        <w:t xml:space="preserve"> </w:t>
      </w:r>
      <w:r w:rsidRPr="00643E5B">
        <w:rPr>
          <w:lang w:val="ru-RU"/>
        </w:rPr>
        <w:t>ескере</w:t>
      </w:r>
      <w:r w:rsidRPr="008E065B">
        <w:t xml:space="preserve"> </w:t>
      </w:r>
      <w:r w:rsidRPr="00643E5B">
        <w:rPr>
          <w:lang w:val="ru-RU"/>
        </w:rPr>
        <w:t>отырып</w:t>
      </w:r>
      <w:r w:rsidRPr="008E065B">
        <w:t xml:space="preserve"> </w:t>
      </w:r>
      <w:r w:rsidRPr="00643E5B">
        <w:rPr>
          <w:lang w:val="ru-RU"/>
        </w:rPr>
        <w:t>жүзеге</w:t>
      </w:r>
      <w:r w:rsidRPr="008E065B">
        <w:t xml:space="preserve"> </w:t>
      </w:r>
      <w:r w:rsidRPr="00643E5B">
        <w:rPr>
          <w:lang w:val="ru-RU"/>
        </w:rPr>
        <w:t>асырылады</w:t>
      </w:r>
      <w:r w:rsidRPr="008E065B">
        <w:t xml:space="preserve">. </w:t>
      </w:r>
      <w:r w:rsidRPr="00643E5B">
        <w:rPr>
          <w:lang w:val="ru-RU"/>
        </w:rPr>
        <w:t>Жоба</w:t>
      </w:r>
      <w:r w:rsidRPr="008E065B">
        <w:t xml:space="preserve"> </w:t>
      </w:r>
      <w:r w:rsidRPr="00643E5B">
        <w:rPr>
          <w:lang w:val="ru-RU"/>
        </w:rPr>
        <w:t>сатысын</w:t>
      </w:r>
      <w:r w:rsidRPr="008E065B">
        <w:t xml:space="preserve"> </w:t>
      </w:r>
      <w:r w:rsidRPr="00643E5B">
        <w:rPr>
          <w:lang w:val="ru-RU"/>
        </w:rPr>
        <w:t>айқындау</w:t>
      </w:r>
      <w:r w:rsidRPr="008E065B">
        <w:t xml:space="preserve"> </w:t>
      </w:r>
      <w:r w:rsidRPr="00643E5B">
        <w:rPr>
          <w:lang w:val="ru-RU"/>
        </w:rPr>
        <w:t>мақсатында</w:t>
      </w:r>
      <w:r w:rsidRPr="008E065B">
        <w:t xml:space="preserve"> </w:t>
      </w:r>
      <w:r w:rsidRPr="00643E5B">
        <w:rPr>
          <w:lang w:val="ru-RU"/>
        </w:rPr>
        <w:t>осы</w:t>
      </w:r>
      <w:r w:rsidRPr="008E065B">
        <w:t xml:space="preserve"> </w:t>
      </w:r>
      <w:r w:rsidRPr="00643E5B">
        <w:rPr>
          <w:lang w:val="ru-RU"/>
        </w:rPr>
        <w:t>Офертаның</w:t>
      </w:r>
      <w:r w:rsidRPr="008E065B">
        <w:t xml:space="preserve"> 6-</w:t>
      </w:r>
      <w:r w:rsidRPr="00643E5B">
        <w:rPr>
          <w:lang w:val="ru-RU"/>
        </w:rPr>
        <w:t>бөлімінде</w:t>
      </w:r>
      <w:r w:rsidRPr="008E065B">
        <w:t xml:space="preserve">, </w:t>
      </w:r>
      <w:r w:rsidRPr="00643E5B">
        <w:rPr>
          <w:lang w:val="ru-RU"/>
        </w:rPr>
        <w:t>қызмет</w:t>
      </w:r>
      <w:r w:rsidRPr="008E065B">
        <w:t xml:space="preserve"> </w:t>
      </w:r>
      <w:r w:rsidRPr="00643E5B">
        <w:rPr>
          <w:lang w:val="ru-RU"/>
        </w:rPr>
        <w:lastRenderedPageBreak/>
        <w:t>карточкасында</w:t>
      </w:r>
      <w:r w:rsidRPr="008E065B">
        <w:t xml:space="preserve"> </w:t>
      </w:r>
      <w:r w:rsidRPr="00643E5B">
        <w:rPr>
          <w:lang w:val="ru-RU"/>
        </w:rPr>
        <w:t>көзделген</w:t>
      </w:r>
      <w:r w:rsidRPr="008E065B">
        <w:t xml:space="preserve"> </w:t>
      </w:r>
      <w:r w:rsidRPr="00643E5B">
        <w:rPr>
          <w:lang w:val="ru-RU"/>
        </w:rPr>
        <w:t>дизайн</w:t>
      </w:r>
      <w:r w:rsidRPr="008E065B">
        <w:t xml:space="preserve"> </w:t>
      </w:r>
      <w:r w:rsidRPr="00643E5B">
        <w:rPr>
          <w:lang w:val="ru-RU"/>
        </w:rPr>
        <w:t>қызметін</w:t>
      </w:r>
      <w:r w:rsidRPr="008E065B">
        <w:t xml:space="preserve"> </w:t>
      </w:r>
      <w:r w:rsidRPr="00643E5B">
        <w:rPr>
          <w:lang w:val="ru-RU"/>
        </w:rPr>
        <w:t>көрсету</w:t>
      </w:r>
      <w:r w:rsidRPr="008E065B">
        <w:t xml:space="preserve"> </w:t>
      </w:r>
      <w:r w:rsidRPr="00643E5B">
        <w:rPr>
          <w:lang w:val="ru-RU"/>
        </w:rPr>
        <w:t>кезеңдері</w:t>
      </w:r>
      <w:r w:rsidRPr="008E065B">
        <w:t xml:space="preserve"> </w:t>
      </w:r>
      <w:r w:rsidRPr="00643E5B">
        <w:rPr>
          <w:lang w:val="ru-RU"/>
        </w:rPr>
        <w:t>және</w:t>
      </w:r>
      <w:r w:rsidRPr="008E065B">
        <w:t xml:space="preserve"> </w:t>
      </w:r>
      <w:r w:rsidRPr="00643E5B">
        <w:rPr>
          <w:lang w:val="ru-RU"/>
        </w:rPr>
        <w:t>Платформа</w:t>
      </w:r>
      <w:r w:rsidRPr="008E065B">
        <w:t xml:space="preserve"> </w:t>
      </w:r>
      <w:r w:rsidRPr="00643E5B">
        <w:rPr>
          <w:lang w:val="ru-RU"/>
        </w:rPr>
        <w:t>жүйесінде</w:t>
      </w:r>
      <w:r w:rsidRPr="008E065B">
        <w:t xml:space="preserve"> </w:t>
      </w:r>
      <w:r w:rsidRPr="00643E5B">
        <w:rPr>
          <w:lang w:val="ru-RU"/>
        </w:rPr>
        <w:t>тіркелген</w:t>
      </w:r>
      <w:r w:rsidRPr="008E065B">
        <w:t xml:space="preserve"> </w:t>
      </w:r>
      <w:r w:rsidRPr="00643E5B">
        <w:rPr>
          <w:lang w:val="ru-RU"/>
        </w:rPr>
        <w:t>деректер</w:t>
      </w:r>
      <w:r w:rsidRPr="008E065B">
        <w:t xml:space="preserve"> </w:t>
      </w:r>
      <w:r w:rsidRPr="00643E5B">
        <w:rPr>
          <w:lang w:val="ru-RU"/>
        </w:rPr>
        <w:t>ескеріледі</w:t>
      </w:r>
      <w:r w:rsidRPr="008E065B">
        <w:t>.</w:t>
      </w:r>
    </w:p>
    <w:p w14:paraId="5D90EA31" w14:textId="77777777" w:rsidR="008E065B" w:rsidRPr="008E065B" w:rsidRDefault="008E065B" w:rsidP="008E065B">
      <w:pPr>
        <w:ind w:firstLine="709"/>
        <w:jc w:val="both"/>
      </w:pPr>
      <w:r w:rsidRPr="008E065B">
        <w:t xml:space="preserve">11.3. </w:t>
      </w:r>
      <w:r w:rsidRPr="00643E5B">
        <w:rPr>
          <w:lang w:val="ru-RU"/>
        </w:rPr>
        <w:t>Егер</w:t>
      </w:r>
      <w:r w:rsidRPr="008E065B">
        <w:t xml:space="preserve"> </w:t>
      </w:r>
      <w:r w:rsidRPr="00643E5B">
        <w:rPr>
          <w:lang w:val="ru-RU"/>
        </w:rPr>
        <w:t>көрсетілген</w:t>
      </w:r>
      <w:r w:rsidRPr="008E065B">
        <w:t xml:space="preserve"> </w:t>
      </w:r>
      <w:r w:rsidRPr="00643E5B">
        <w:rPr>
          <w:lang w:val="ru-RU"/>
        </w:rPr>
        <w:t>қызметтің</w:t>
      </w:r>
      <w:r w:rsidRPr="008E065B">
        <w:t xml:space="preserve"> </w:t>
      </w:r>
      <w:r w:rsidRPr="00643E5B">
        <w:rPr>
          <w:lang w:val="ru-RU"/>
        </w:rPr>
        <w:t>кемшіліктері</w:t>
      </w:r>
      <w:r w:rsidRPr="008E065B">
        <w:t xml:space="preserve"> </w:t>
      </w:r>
      <w:r w:rsidRPr="00643E5B">
        <w:rPr>
          <w:lang w:val="ru-RU"/>
        </w:rPr>
        <w:t>таңдалған</w:t>
      </w:r>
      <w:r w:rsidRPr="008E065B">
        <w:t xml:space="preserve"> </w:t>
      </w:r>
      <w:r w:rsidRPr="00643E5B">
        <w:rPr>
          <w:lang w:val="ru-RU"/>
        </w:rPr>
        <w:t>пакет</w:t>
      </w:r>
      <w:r w:rsidRPr="008E065B">
        <w:t xml:space="preserve"> </w:t>
      </w:r>
      <w:r w:rsidRPr="00643E5B">
        <w:rPr>
          <w:lang w:val="ru-RU"/>
        </w:rPr>
        <w:t>шегінде</w:t>
      </w:r>
      <w:r w:rsidRPr="008E065B">
        <w:t xml:space="preserve"> </w:t>
      </w:r>
      <w:r w:rsidRPr="00643E5B">
        <w:rPr>
          <w:lang w:val="ru-RU"/>
        </w:rPr>
        <w:t>жойылуы</w:t>
      </w:r>
      <w:r w:rsidRPr="008E065B">
        <w:t xml:space="preserve"> </w:t>
      </w:r>
      <w:r w:rsidRPr="00643E5B">
        <w:rPr>
          <w:lang w:val="ru-RU"/>
        </w:rPr>
        <w:t>мүмкін</w:t>
      </w:r>
      <w:r w:rsidRPr="008E065B">
        <w:t xml:space="preserve"> </w:t>
      </w:r>
      <w:r w:rsidRPr="00643E5B">
        <w:rPr>
          <w:lang w:val="ru-RU"/>
        </w:rPr>
        <w:t>болса</w:t>
      </w:r>
      <w:r w:rsidRPr="008E065B">
        <w:t xml:space="preserve">, </w:t>
      </w:r>
      <w:r w:rsidRPr="00643E5B">
        <w:rPr>
          <w:lang w:val="ru-RU"/>
        </w:rPr>
        <w:t>Компания</w:t>
      </w:r>
      <w:r w:rsidRPr="008E065B">
        <w:t xml:space="preserve">, </w:t>
      </w:r>
      <w:r w:rsidRPr="00643E5B">
        <w:rPr>
          <w:lang w:val="ru-RU"/>
        </w:rPr>
        <w:t>егер</w:t>
      </w:r>
      <w:r w:rsidRPr="008E065B">
        <w:t xml:space="preserve"> </w:t>
      </w:r>
      <w:r w:rsidRPr="00643E5B">
        <w:rPr>
          <w:lang w:val="ru-RU"/>
        </w:rPr>
        <w:t>мұндай</w:t>
      </w:r>
      <w:r w:rsidRPr="008E065B">
        <w:t xml:space="preserve"> </w:t>
      </w:r>
      <w:r w:rsidRPr="00643E5B">
        <w:rPr>
          <w:lang w:val="ru-RU"/>
        </w:rPr>
        <w:t>құрал</w:t>
      </w:r>
      <w:r w:rsidRPr="008E065B">
        <w:t xml:space="preserve"> </w:t>
      </w:r>
      <w:r w:rsidRPr="00643E5B">
        <w:rPr>
          <w:lang w:val="ru-RU"/>
        </w:rPr>
        <w:t>Сатып</w:t>
      </w:r>
      <w:r w:rsidRPr="008E065B">
        <w:t xml:space="preserve"> </w:t>
      </w:r>
      <w:r w:rsidRPr="00643E5B">
        <w:rPr>
          <w:lang w:val="ru-RU"/>
        </w:rPr>
        <w:t>алушының</w:t>
      </w:r>
      <w:r w:rsidRPr="008E065B">
        <w:t xml:space="preserve"> </w:t>
      </w:r>
      <w:r w:rsidRPr="00643E5B">
        <w:rPr>
          <w:lang w:val="ru-RU"/>
        </w:rPr>
        <w:t>жағдайын</w:t>
      </w:r>
      <w:r w:rsidRPr="008E065B">
        <w:t xml:space="preserve"> </w:t>
      </w:r>
      <w:r w:rsidRPr="00643E5B">
        <w:rPr>
          <w:lang w:val="ru-RU"/>
        </w:rPr>
        <w:t>заңмен</w:t>
      </w:r>
      <w:r w:rsidRPr="008E065B">
        <w:t xml:space="preserve"> </w:t>
      </w:r>
      <w:r w:rsidRPr="00643E5B">
        <w:rPr>
          <w:lang w:val="ru-RU"/>
        </w:rPr>
        <w:t>салыстырғанда</w:t>
      </w:r>
      <w:r w:rsidRPr="008E065B">
        <w:t xml:space="preserve"> </w:t>
      </w:r>
      <w:r w:rsidRPr="00643E5B">
        <w:rPr>
          <w:lang w:val="ru-RU"/>
        </w:rPr>
        <w:t>нашарлатпаса</w:t>
      </w:r>
      <w:r w:rsidRPr="008E065B">
        <w:t xml:space="preserve">, </w:t>
      </w:r>
      <w:r w:rsidRPr="00643E5B">
        <w:rPr>
          <w:lang w:val="ru-RU"/>
        </w:rPr>
        <w:t>қызметтің</w:t>
      </w:r>
      <w:r w:rsidRPr="008E065B">
        <w:t xml:space="preserve"> </w:t>
      </w:r>
      <w:r w:rsidRPr="00643E5B">
        <w:rPr>
          <w:lang w:val="ru-RU"/>
        </w:rPr>
        <w:t>толық</w:t>
      </w:r>
      <w:r w:rsidRPr="008E065B">
        <w:t xml:space="preserve"> </w:t>
      </w:r>
      <w:r w:rsidRPr="00643E5B">
        <w:rPr>
          <w:lang w:val="ru-RU"/>
        </w:rPr>
        <w:t>құнын</w:t>
      </w:r>
      <w:r w:rsidRPr="008E065B">
        <w:t xml:space="preserve"> </w:t>
      </w:r>
      <w:r w:rsidRPr="00643E5B">
        <w:rPr>
          <w:lang w:val="ru-RU"/>
        </w:rPr>
        <w:t>қайтарғанға</w:t>
      </w:r>
      <w:r w:rsidRPr="008E065B">
        <w:t xml:space="preserve"> </w:t>
      </w:r>
      <w:r w:rsidRPr="00643E5B">
        <w:rPr>
          <w:lang w:val="ru-RU"/>
        </w:rPr>
        <w:t>дейін</w:t>
      </w:r>
      <w:r w:rsidRPr="008E065B">
        <w:t xml:space="preserve"> </w:t>
      </w:r>
      <w:r w:rsidRPr="00643E5B">
        <w:rPr>
          <w:lang w:val="ru-RU"/>
        </w:rPr>
        <w:t>түзетулер</w:t>
      </w:r>
      <w:r w:rsidRPr="008E065B">
        <w:t xml:space="preserve"> </w:t>
      </w:r>
      <w:r w:rsidRPr="00643E5B">
        <w:rPr>
          <w:lang w:val="ru-RU"/>
        </w:rPr>
        <w:t>енгізуді</w:t>
      </w:r>
      <w:r w:rsidRPr="008E065B">
        <w:t xml:space="preserve">, </w:t>
      </w:r>
      <w:r w:rsidRPr="00643E5B">
        <w:rPr>
          <w:lang w:val="ru-RU"/>
        </w:rPr>
        <w:t>Дизайнерді</w:t>
      </w:r>
      <w:r w:rsidRPr="008E065B">
        <w:t xml:space="preserve"> </w:t>
      </w:r>
      <w:r w:rsidRPr="00643E5B">
        <w:rPr>
          <w:lang w:val="ru-RU"/>
        </w:rPr>
        <w:t>ауыстыруды</w:t>
      </w:r>
      <w:r w:rsidRPr="008E065B">
        <w:t xml:space="preserve"> </w:t>
      </w:r>
      <w:r w:rsidRPr="00643E5B">
        <w:rPr>
          <w:lang w:val="ru-RU"/>
        </w:rPr>
        <w:t>немесе</w:t>
      </w:r>
      <w:r w:rsidRPr="008E065B">
        <w:t xml:space="preserve"> </w:t>
      </w:r>
      <w:r w:rsidRPr="00643E5B">
        <w:rPr>
          <w:lang w:val="ru-RU"/>
        </w:rPr>
        <w:t>кемшіліктерді</w:t>
      </w:r>
      <w:r w:rsidRPr="008E065B">
        <w:t xml:space="preserve"> </w:t>
      </w:r>
      <w:r w:rsidRPr="00643E5B">
        <w:rPr>
          <w:lang w:val="ru-RU"/>
        </w:rPr>
        <w:t>жоюдың</w:t>
      </w:r>
      <w:r w:rsidRPr="008E065B">
        <w:t xml:space="preserve"> </w:t>
      </w:r>
      <w:r w:rsidRPr="00643E5B">
        <w:rPr>
          <w:lang w:val="ru-RU"/>
        </w:rPr>
        <w:t>өзге</w:t>
      </w:r>
      <w:r w:rsidRPr="008E065B">
        <w:t xml:space="preserve"> </w:t>
      </w:r>
      <w:r w:rsidRPr="00643E5B">
        <w:rPr>
          <w:lang w:val="ru-RU"/>
        </w:rPr>
        <w:t>ақылға</w:t>
      </w:r>
      <w:r w:rsidRPr="008E065B">
        <w:t xml:space="preserve"> </w:t>
      </w:r>
      <w:r w:rsidRPr="00643E5B">
        <w:rPr>
          <w:lang w:val="ru-RU"/>
        </w:rPr>
        <w:t>қонымды</w:t>
      </w:r>
      <w:r w:rsidRPr="008E065B">
        <w:t xml:space="preserve"> </w:t>
      </w:r>
      <w:r w:rsidRPr="00643E5B">
        <w:rPr>
          <w:lang w:val="ru-RU"/>
        </w:rPr>
        <w:t>құралын</w:t>
      </w:r>
      <w:r w:rsidRPr="008E065B">
        <w:t xml:space="preserve"> </w:t>
      </w:r>
      <w:r w:rsidRPr="00643E5B">
        <w:rPr>
          <w:lang w:val="ru-RU"/>
        </w:rPr>
        <w:t>ұсынуға</w:t>
      </w:r>
      <w:r w:rsidRPr="008E065B">
        <w:t xml:space="preserve"> </w:t>
      </w:r>
      <w:r w:rsidRPr="00643E5B">
        <w:rPr>
          <w:lang w:val="ru-RU"/>
        </w:rPr>
        <w:t>құқылы</w:t>
      </w:r>
      <w:r w:rsidRPr="008E065B">
        <w:t>.</w:t>
      </w:r>
    </w:p>
    <w:p w14:paraId="1B752F12" w14:textId="77777777" w:rsidR="008E065B" w:rsidRPr="008E065B" w:rsidRDefault="008E065B" w:rsidP="008E065B">
      <w:pPr>
        <w:ind w:firstLine="709"/>
        <w:jc w:val="both"/>
      </w:pPr>
      <w:r w:rsidRPr="008E065B">
        <w:t xml:space="preserve">11.4. </w:t>
      </w:r>
      <w:r w:rsidRPr="00643E5B">
        <w:rPr>
          <w:lang w:val="ru-RU"/>
        </w:rPr>
        <w:t>Компанияның</w:t>
      </w:r>
      <w:r w:rsidRPr="008E065B">
        <w:t xml:space="preserve"> </w:t>
      </w:r>
      <w:r w:rsidRPr="00643E5B">
        <w:rPr>
          <w:lang w:val="ru-RU"/>
        </w:rPr>
        <w:t>немесе</w:t>
      </w:r>
      <w:r w:rsidRPr="008E065B">
        <w:t xml:space="preserve"> </w:t>
      </w:r>
      <w:r w:rsidRPr="00643E5B">
        <w:rPr>
          <w:lang w:val="ru-RU"/>
        </w:rPr>
        <w:t>орындаушының</w:t>
      </w:r>
      <w:r w:rsidRPr="008E065B">
        <w:t xml:space="preserve"> </w:t>
      </w:r>
      <w:r w:rsidRPr="00643E5B">
        <w:rPr>
          <w:lang w:val="ru-RU"/>
        </w:rPr>
        <w:t>кінәсінен</w:t>
      </w:r>
      <w:r w:rsidRPr="008E065B">
        <w:t xml:space="preserve"> </w:t>
      </w:r>
      <w:r w:rsidRPr="00643E5B">
        <w:rPr>
          <w:lang w:val="ru-RU"/>
        </w:rPr>
        <w:t>тапсырысты</w:t>
      </w:r>
      <w:r w:rsidRPr="008E065B">
        <w:t xml:space="preserve"> </w:t>
      </w:r>
      <w:r w:rsidRPr="00643E5B">
        <w:rPr>
          <w:lang w:val="ru-RU"/>
        </w:rPr>
        <w:t>аяқтау</w:t>
      </w:r>
      <w:r w:rsidRPr="008E065B">
        <w:t xml:space="preserve"> </w:t>
      </w:r>
      <w:r w:rsidRPr="00643E5B">
        <w:rPr>
          <w:lang w:val="ru-RU"/>
        </w:rPr>
        <w:t>мүмкін</w:t>
      </w:r>
      <w:r w:rsidRPr="008E065B">
        <w:t xml:space="preserve"> </w:t>
      </w:r>
      <w:r w:rsidRPr="00643E5B">
        <w:rPr>
          <w:lang w:val="ru-RU"/>
        </w:rPr>
        <w:t>еместігі</w:t>
      </w:r>
      <w:r w:rsidRPr="008E065B">
        <w:t xml:space="preserve"> </w:t>
      </w:r>
      <w:r w:rsidRPr="00643E5B">
        <w:rPr>
          <w:lang w:val="ru-RU"/>
        </w:rPr>
        <w:t>расталған</w:t>
      </w:r>
      <w:r w:rsidRPr="008E065B">
        <w:t xml:space="preserve"> </w:t>
      </w:r>
      <w:r w:rsidRPr="00643E5B">
        <w:rPr>
          <w:lang w:val="ru-RU"/>
        </w:rPr>
        <w:t>кезде</w:t>
      </w:r>
      <w:r w:rsidRPr="008E065B">
        <w:t xml:space="preserve">, </w:t>
      </w:r>
      <w:r w:rsidRPr="00643E5B">
        <w:rPr>
          <w:lang w:val="ru-RU"/>
        </w:rPr>
        <w:t>ақылға</w:t>
      </w:r>
      <w:r w:rsidRPr="008E065B">
        <w:t xml:space="preserve"> </w:t>
      </w:r>
      <w:r w:rsidRPr="00643E5B">
        <w:rPr>
          <w:lang w:val="ru-RU"/>
        </w:rPr>
        <w:t>қонымды</w:t>
      </w:r>
      <w:r w:rsidRPr="008E065B">
        <w:t xml:space="preserve"> </w:t>
      </w:r>
      <w:r w:rsidRPr="00643E5B">
        <w:rPr>
          <w:lang w:val="ru-RU"/>
        </w:rPr>
        <w:t>негізсіз</w:t>
      </w:r>
      <w:r w:rsidRPr="008E065B">
        <w:t xml:space="preserve"> </w:t>
      </w:r>
      <w:r w:rsidRPr="00643E5B">
        <w:rPr>
          <w:lang w:val="ru-RU"/>
        </w:rPr>
        <w:t>мерзімдер</w:t>
      </w:r>
      <w:r w:rsidRPr="008E065B">
        <w:t xml:space="preserve"> </w:t>
      </w:r>
      <w:r w:rsidRPr="00643E5B">
        <w:rPr>
          <w:lang w:val="ru-RU"/>
        </w:rPr>
        <w:t>елеулі</w:t>
      </w:r>
      <w:r w:rsidRPr="008E065B">
        <w:t xml:space="preserve"> </w:t>
      </w:r>
      <w:r w:rsidRPr="00643E5B">
        <w:rPr>
          <w:lang w:val="ru-RU"/>
        </w:rPr>
        <w:t>бұзылған</w:t>
      </w:r>
      <w:r w:rsidRPr="008E065B">
        <w:t xml:space="preserve"> </w:t>
      </w:r>
      <w:r w:rsidRPr="00643E5B">
        <w:rPr>
          <w:lang w:val="ru-RU"/>
        </w:rPr>
        <w:t>кезде</w:t>
      </w:r>
      <w:r w:rsidRPr="008E065B">
        <w:t xml:space="preserve">, </w:t>
      </w:r>
      <w:r w:rsidRPr="00643E5B">
        <w:rPr>
          <w:lang w:val="ru-RU"/>
        </w:rPr>
        <w:t>сервис</w:t>
      </w:r>
      <w:r w:rsidRPr="008E065B">
        <w:t xml:space="preserve"> </w:t>
      </w:r>
      <w:r w:rsidRPr="00643E5B">
        <w:rPr>
          <w:lang w:val="ru-RU"/>
        </w:rPr>
        <w:t>сапасы</w:t>
      </w:r>
      <w:r w:rsidRPr="008E065B">
        <w:t xml:space="preserve"> </w:t>
      </w:r>
      <w:r w:rsidRPr="00643E5B">
        <w:rPr>
          <w:lang w:val="ru-RU"/>
        </w:rPr>
        <w:t>жүйелі</w:t>
      </w:r>
      <w:r w:rsidRPr="008E065B">
        <w:t xml:space="preserve"> </w:t>
      </w:r>
      <w:r w:rsidRPr="00643E5B">
        <w:rPr>
          <w:lang w:val="ru-RU"/>
        </w:rPr>
        <w:t>түрде</w:t>
      </w:r>
      <w:r w:rsidRPr="008E065B">
        <w:t xml:space="preserve"> </w:t>
      </w:r>
      <w:r w:rsidRPr="00643E5B">
        <w:rPr>
          <w:lang w:val="ru-RU"/>
        </w:rPr>
        <w:t>тиісінше</w:t>
      </w:r>
      <w:r w:rsidRPr="008E065B">
        <w:t xml:space="preserve"> </w:t>
      </w:r>
      <w:r w:rsidRPr="00643E5B">
        <w:rPr>
          <w:lang w:val="ru-RU"/>
        </w:rPr>
        <w:t>болмаған</w:t>
      </w:r>
      <w:r w:rsidRPr="008E065B">
        <w:t xml:space="preserve"> </w:t>
      </w:r>
      <w:r w:rsidRPr="00643E5B">
        <w:rPr>
          <w:lang w:val="ru-RU"/>
        </w:rPr>
        <w:t>кезде</w:t>
      </w:r>
      <w:r w:rsidRPr="008E065B">
        <w:t xml:space="preserve"> </w:t>
      </w:r>
      <w:r w:rsidRPr="00643E5B">
        <w:rPr>
          <w:lang w:val="ru-RU"/>
        </w:rPr>
        <w:t>немесе</w:t>
      </w:r>
      <w:r w:rsidRPr="008E065B">
        <w:t xml:space="preserve"> </w:t>
      </w:r>
      <w:r w:rsidRPr="00643E5B">
        <w:rPr>
          <w:lang w:val="ru-RU"/>
        </w:rPr>
        <w:t>Қазақстан</w:t>
      </w:r>
      <w:r w:rsidRPr="008E065B">
        <w:t xml:space="preserve"> </w:t>
      </w:r>
      <w:r w:rsidRPr="00643E5B">
        <w:rPr>
          <w:lang w:val="ru-RU"/>
        </w:rPr>
        <w:t>Республикасының</w:t>
      </w:r>
      <w:r w:rsidRPr="008E065B">
        <w:t xml:space="preserve"> </w:t>
      </w:r>
      <w:r w:rsidRPr="00643E5B">
        <w:rPr>
          <w:lang w:val="ru-RU"/>
        </w:rPr>
        <w:t>заңнамасында</w:t>
      </w:r>
      <w:r w:rsidRPr="008E065B">
        <w:t xml:space="preserve"> </w:t>
      </w:r>
      <w:r w:rsidRPr="00643E5B">
        <w:rPr>
          <w:lang w:val="ru-RU"/>
        </w:rPr>
        <w:t>немесе</w:t>
      </w:r>
      <w:r w:rsidRPr="008E065B">
        <w:t xml:space="preserve"> </w:t>
      </w:r>
      <w:r w:rsidRPr="00643E5B">
        <w:rPr>
          <w:lang w:val="ru-RU"/>
        </w:rPr>
        <w:t>сервис</w:t>
      </w:r>
      <w:r w:rsidRPr="008E065B">
        <w:t xml:space="preserve"> </w:t>
      </w:r>
      <w:r w:rsidRPr="00643E5B">
        <w:rPr>
          <w:lang w:val="ru-RU"/>
        </w:rPr>
        <w:t>қағидаларында</w:t>
      </w:r>
      <w:r w:rsidRPr="008E065B">
        <w:t xml:space="preserve"> </w:t>
      </w:r>
      <w:r w:rsidRPr="00643E5B">
        <w:rPr>
          <w:lang w:val="ru-RU"/>
        </w:rPr>
        <w:t>тікелей</w:t>
      </w:r>
      <w:r w:rsidRPr="008E065B">
        <w:t xml:space="preserve"> </w:t>
      </w:r>
      <w:r w:rsidRPr="00643E5B">
        <w:rPr>
          <w:lang w:val="ru-RU"/>
        </w:rPr>
        <w:t>көзделген</w:t>
      </w:r>
      <w:r w:rsidRPr="008E065B">
        <w:t xml:space="preserve"> </w:t>
      </w:r>
      <w:r w:rsidRPr="00643E5B">
        <w:rPr>
          <w:lang w:val="ru-RU"/>
        </w:rPr>
        <w:t>өзге</w:t>
      </w:r>
      <w:r w:rsidRPr="008E065B">
        <w:t xml:space="preserve"> </w:t>
      </w:r>
      <w:r w:rsidRPr="00643E5B">
        <w:rPr>
          <w:lang w:val="ru-RU"/>
        </w:rPr>
        <w:t>жағдайларда</w:t>
      </w:r>
      <w:r w:rsidRPr="008E065B">
        <w:t xml:space="preserve">, </w:t>
      </w:r>
      <w:r w:rsidRPr="00643E5B">
        <w:rPr>
          <w:lang w:val="ru-RU"/>
        </w:rPr>
        <w:t>Сатып</w:t>
      </w:r>
      <w:r w:rsidRPr="008E065B">
        <w:t xml:space="preserve"> </w:t>
      </w:r>
      <w:r w:rsidRPr="00643E5B">
        <w:rPr>
          <w:lang w:val="ru-RU"/>
        </w:rPr>
        <w:t>алушы</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толық</w:t>
      </w:r>
      <w:r w:rsidRPr="008E065B">
        <w:t xml:space="preserve"> </w:t>
      </w:r>
      <w:r w:rsidRPr="00643E5B">
        <w:rPr>
          <w:lang w:val="ru-RU"/>
        </w:rPr>
        <w:t>немесе</w:t>
      </w:r>
      <w:r w:rsidRPr="008E065B">
        <w:t xml:space="preserve"> </w:t>
      </w:r>
      <w:r w:rsidRPr="00643E5B">
        <w:rPr>
          <w:lang w:val="ru-RU"/>
        </w:rPr>
        <w:t>тиісті</w:t>
      </w:r>
      <w:r w:rsidRPr="008E065B">
        <w:t xml:space="preserve"> </w:t>
      </w:r>
      <w:r w:rsidRPr="00643E5B">
        <w:rPr>
          <w:lang w:val="ru-RU"/>
        </w:rPr>
        <w:t>бөлігінде</w:t>
      </w:r>
      <w:r w:rsidRPr="008E065B">
        <w:t xml:space="preserve"> </w:t>
      </w:r>
      <w:r w:rsidRPr="00643E5B">
        <w:rPr>
          <w:lang w:val="ru-RU"/>
        </w:rPr>
        <w:t>қайтаруды</w:t>
      </w:r>
      <w:r w:rsidRPr="008E065B">
        <w:t xml:space="preserve"> </w:t>
      </w:r>
      <w:r w:rsidRPr="00643E5B">
        <w:rPr>
          <w:lang w:val="ru-RU"/>
        </w:rPr>
        <w:t>талап</w:t>
      </w:r>
      <w:r w:rsidRPr="008E065B">
        <w:t xml:space="preserve"> </w:t>
      </w:r>
      <w:r w:rsidRPr="00643E5B">
        <w:rPr>
          <w:lang w:val="ru-RU"/>
        </w:rPr>
        <w:t>етуге</w:t>
      </w:r>
      <w:r w:rsidRPr="008E065B">
        <w:t xml:space="preserve"> </w:t>
      </w:r>
      <w:r w:rsidRPr="00643E5B">
        <w:rPr>
          <w:lang w:val="ru-RU"/>
        </w:rPr>
        <w:t>құқылы</w:t>
      </w:r>
      <w:r w:rsidRPr="008E065B">
        <w:t>.</w:t>
      </w:r>
    </w:p>
    <w:p w14:paraId="799B9423" w14:textId="77777777" w:rsidR="008E065B" w:rsidRPr="008E065B" w:rsidRDefault="008E065B" w:rsidP="008E065B">
      <w:pPr>
        <w:ind w:firstLine="709"/>
        <w:jc w:val="both"/>
      </w:pPr>
      <w:r w:rsidRPr="008E065B">
        <w:t xml:space="preserve">11.5. </w:t>
      </w:r>
      <w:r w:rsidRPr="00643E5B">
        <w:rPr>
          <w:lang w:val="ru-RU"/>
        </w:rPr>
        <w:t>Дизайн</w:t>
      </w:r>
      <w:r w:rsidRPr="008E065B">
        <w:t xml:space="preserve"> </w:t>
      </w:r>
      <w:r w:rsidRPr="00643E5B">
        <w:rPr>
          <w:lang w:val="ru-RU"/>
        </w:rPr>
        <w:t>қызметтері</w:t>
      </w:r>
      <w:r w:rsidRPr="008E065B">
        <w:t xml:space="preserve"> </w:t>
      </w:r>
      <w:r w:rsidRPr="00643E5B">
        <w:rPr>
          <w:lang w:val="ru-RU"/>
        </w:rPr>
        <w:t>бойынша</w:t>
      </w:r>
      <w:r w:rsidRPr="008E065B">
        <w:t xml:space="preserve"> </w:t>
      </w:r>
      <w:r w:rsidRPr="00643E5B">
        <w:rPr>
          <w:lang w:val="ru-RU"/>
        </w:rPr>
        <w:t>ақшалай</w:t>
      </w:r>
      <w:r w:rsidRPr="008E065B">
        <w:t xml:space="preserve"> </w:t>
      </w:r>
      <w:r w:rsidRPr="00643E5B">
        <w:rPr>
          <w:lang w:val="ru-RU"/>
        </w:rPr>
        <w:t>қаражатты</w:t>
      </w:r>
      <w:r w:rsidRPr="008E065B">
        <w:t xml:space="preserve"> </w:t>
      </w:r>
      <w:r w:rsidRPr="00643E5B">
        <w:rPr>
          <w:lang w:val="ru-RU"/>
        </w:rPr>
        <w:t>қайтару</w:t>
      </w:r>
      <w:r w:rsidRPr="008E065B">
        <w:t xml:space="preserve">, </w:t>
      </w:r>
      <w:r w:rsidRPr="00643E5B">
        <w:rPr>
          <w:lang w:val="ru-RU"/>
        </w:rPr>
        <w:t>егер</w:t>
      </w:r>
      <w:r w:rsidRPr="008E065B">
        <w:t xml:space="preserve"> </w:t>
      </w:r>
      <w:r w:rsidRPr="00643E5B">
        <w:rPr>
          <w:lang w:val="ru-RU"/>
        </w:rPr>
        <w:t>заңда</w:t>
      </w:r>
      <w:r w:rsidRPr="008E065B">
        <w:t xml:space="preserve"> </w:t>
      </w:r>
      <w:r w:rsidRPr="00643E5B">
        <w:rPr>
          <w:lang w:val="ru-RU"/>
        </w:rPr>
        <w:t>немесе</w:t>
      </w:r>
      <w:r w:rsidRPr="008E065B">
        <w:t xml:space="preserve"> </w:t>
      </w:r>
      <w:r w:rsidRPr="00643E5B">
        <w:rPr>
          <w:lang w:val="ru-RU"/>
        </w:rPr>
        <w:t>төлем</w:t>
      </w:r>
      <w:r w:rsidRPr="008E065B">
        <w:t xml:space="preserve"> </w:t>
      </w:r>
      <w:r w:rsidRPr="00643E5B">
        <w:rPr>
          <w:lang w:val="ru-RU"/>
        </w:rPr>
        <w:t>сервисінің</w:t>
      </w:r>
      <w:r w:rsidRPr="008E065B">
        <w:t xml:space="preserve"> </w:t>
      </w:r>
      <w:r w:rsidRPr="00643E5B">
        <w:rPr>
          <w:lang w:val="ru-RU"/>
        </w:rPr>
        <w:t>қағидаларында</w:t>
      </w:r>
      <w:r w:rsidRPr="008E065B">
        <w:t xml:space="preserve"> </w:t>
      </w:r>
      <w:r w:rsidRPr="00643E5B">
        <w:rPr>
          <w:lang w:val="ru-RU"/>
        </w:rPr>
        <w:t>өзге</w:t>
      </w:r>
      <w:r w:rsidRPr="008E065B">
        <w:t xml:space="preserve"> </w:t>
      </w:r>
      <w:r w:rsidRPr="00643E5B">
        <w:rPr>
          <w:lang w:val="ru-RU"/>
        </w:rPr>
        <w:t>мерзім</w:t>
      </w:r>
      <w:r w:rsidRPr="008E065B">
        <w:t xml:space="preserve"> </w:t>
      </w:r>
      <w:r w:rsidRPr="00643E5B">
        <w:rPr>
          <w:lang w:val="ru-RU"/>
        </w:rPr>
        <w:t>белгіленбесе</w:t>
      </w:r>
      <w:r w:rsidRPr="008E065B">
        <w:t xml:space="preserve">, </w:t>
      </w:r>
      <w:r w:rsidRPr="00643E5B">
        <w:rPr>
          <w:lang w:val="ru-RU"/>
        </w:rPr>
        <w:t>қайтару</w:t>
      </w:r>
      <w:r w:rsidRPr="008E065B">
        <w:t xml:space="preserve"> </w:t>
      </w:r>
      <w:r w:rsidRPr="00643E5B">
        <w:rPr>
          <w:lang w:val="ru-RU"/>
        </w:rPr>
        <w:t>негізі</w:t>
      </w:r>
      <w:r w:rsidRPr="008E065B">
        <w:t xml:space="preserve"> </w:t>
      </w:r>
      <w:r w:rsidRPr="00643E5B">
        <w:rPr>
          <w:lang w:val="ru-RU"/>
        </w:rPr>
        <w:t>расталған</w:t>
      </w:r>
      <w:r w:rsidRPr="008E065B">
        <w:t xml:space="preserve"> </w:t>
      </w:r>
      <w:r w:rsidRPr="00643E5B">
        <w:rPr>
          <w:lang w:val="ru-RU"/>
        </w:rPr>
        <w:t>күннен</w:t>
      </w:r>
      <w:r w:rsidRPr="008E065B">
        <w:t xml:space="preserve"> </w:t>
      </w:r>
      <w:r w:rsidRPr="00643E5B">
        <w:rPr>
          <w:lang w:val="ru-RU"/>
        </w:rPr>
        <w:t>бастап</w:t>
      </w:r>
      <w:r w:rsidRPr="008E065B">
        <w:t xml:space="preserve"> 10 </w:t>
      </w:r>
      <w:r w:rsidRPr="00643E5B">
        <w:rPr>
          <w:lang w:val="ru-RU"/>
        </w:rPr>
        <w:t>жұмыс</w:t>
      </w:r>
      <w:r w:rsidRPr="008E065B">
        <w:t xml:space="preserve"> </w:t>
      </w:r>
      <w:r w:rsidRPr="00643E5B">
        <w:rPr>
          <w:lang w:val="ru-RU"/>
        </w:rPr>
        <w:t>күні</w:t>
      </w:r>
      <w:r w:rsidRPr="008E065B">
        <w:t xml:space="preserve"> </w:t>
      </w:r>
      <w:r w:rsidRPr="00643E5B">
        <w:rPr>
          <w:lang w:val="ru-RU"/>
        </w:rPr>
        <w:t>ішінде</w:t>
      </w:r>
      <w:r w:rsidRPr="008E065B">
        <w:t xml:space="preserve"> </w:t>
      </w:r>
      <w:r w:rsidRPr="00643E5B">
        <w:rPr>
          <w:lang w:val="ru-RU"/>
        </w:rPr>
        <w:t>жүргізіледі</w:t>
      </w:r>
      <w:r w:rsidRPr="008E065B">
        <w:t>.</w:t>
      </w:r>
    </w:p>
    <w:p w14:paraId="608EF14F" w14:textId="77777777" w:rsidR="008E065B" w:rsidRPr="00734F51" w:rsidRDefault="008E065B" w:rsidP="008E065B">
      <w:pPr>
        <w:ind w:firstLine="709"/>
        <w:jc w:val="both"/>
      </w:pPr>
      <w:r w:rsidRPr="008E065B">
        <w:t xml:space="preserve">11.6. </w:t>
      </w:r>
      <w:r>
        <w:rPr>
          <w:lang w:val="ru-RU"/>
        </w:rPr>
        <w:t>Егер</w:t>
      </w:r>
      <w:r w:rsidRPr="008E065B">
        <w:t xml:space="preserve"> </w:t>
      </w:r>
      <w:r>
        <w:rPr>
          <w:lang w:val="ru-RU"/>
        </w:rPr>
        <w:t>Платформада</w:t>
      </w:r>
      <w:r w:rsidRPr="008E065B">
        <w:t xml:space="preserve">, </w:t>
      </w:r>
      <w:r>
        <w:rPr>
          <w:lang w:val="ru-RU"/>
        </w:rPr>
        <w:t>маркетингтік</w:t>
      </w:r>
      <w:r w:rsidRPr="008E065B">
        <w:t xml:space="preserve"> </w:t>
      </w:r>
      <w:r>
        <w:rPr>
          <w:lang w:val="ru-RU"/>
        </w:rPr>
        <w:t>материалдарда</w:t>
      </w:r>
      <w:r w:rsidRPr="008E065B">
        <w:t xml:space="preserve">, </w:t>
      </w:r>
      <w:r>
        <w:rPr>
          <w:lang w:val="ru-RU"/>
        </w:rPr>
        <w:t>қызмет</w:t>
      </w:r>
      <w:r w:rsidRPr="008E065B">
        <w:t xml:space="preserve"> </w:t>
      </w:r>
      <w:r>
        <w:rPr>
          <w:lang w:val="ru-RU"/>
        </w:rPr>
        <w:t>карточкасында</w:t>
      </w:r>
      <w:r w:rsidRPr="008E065B">
        <w:t xml:space="preserve"> </w:t>
      </w:r>
      <w:r>
        <w:rPr>
          <w:lang w:val="ru-RU"/>
        </w:rPr>
        <w:t>немесе</w:t>
      </w:r>
      <w:r w:rsidRPr="008E065B">
        <w:t xml:space="preserve"> </w:t>
      </w:r>
      <w:r>
        <w:rPr>
          <w:lang w:val="ru-RU"/>
        </w:rPr>
        <w:t>тиісті</w:t>
      </w:r>
      <w:r w:rsidRPr="008E065B">
        <w:t xml:space="preserve"> </w:t>
      </w:r>
      <w:r>
        <w:rPr>
          <w:lang w:val="ru-RU"/>
        </w:rPr>
        <w:t>сервистің</w:t>
      </w:r>
      <w:r w:rsidRPr="008E065B">
        <w:t xml:space="preserve"> </w:t>
      </w:r>
      <w:r>
        <w:rPr>
          <w:lang w:val="ru-RU"/>
        </w:rPr>
        <w:t>қағидаларында</w:t>
      </w:r>
      <w:r w:rsidRPr="008E065B">
        <w:t xml:space="preserve"> «</w:t>
      </w:r>
      <w:r>
        <w:rPr>
          <w:lang w:val="ru-RU"/>
        </w:rPr>
        <w:t>Бақытты</w:t>
      </w:r>
      <w:r w:rsidRPr="008E065B">
        <w:t xml:space="preserve"> </w:t>
      </w:r>
      <w:r>
        <w:rPr>
          <w:lang w:val="ru-RU"/>
        </w:rPr>
        <w:t>клиент</w:t>
      </w:r>
      <w:r w:rsidRPr="008E065B">
        <w:t xml:space="preserve"> </w:t>
      </w:r>
      <w:r>
        <w:rPr>
          <w:lang w:val="ru-RU"/>
        </w:rPr>
        <w:t>кепілдігі</w:t>
      </w:r>
      <w:r w:rsidRPr="008E065B">
        <w:t xml:space="preserve">» </w:t>
      </w:r>
      <w:r>
        <w:rPr>
          <w:lang w:val="ru-RU"/>
        </w:rPr>
        <w:t>тұжырымы</w:t>
      </w:r>
      <w:r w:rsidRPr="008E065B">
        <w:t xml:space="preserve"> </w:t>
      </w:r>
      <w:r>
        <w:rPr>
          <w:lang w:val="ru-RU"/>
        </w:rPr>
        <w:t>немесе</w:t>
      </w:r>
      <w:r w:rsidRPr="008E065B">
        <w:t xml:space="preserve"> </w:t>
      </w:r>
      <w:r>
        <w:rPr>
          <w:lang w:val="ru-RU"/>
        </w:rPr>
        <w:t>өзге</w:t>
      </w:r>
      <w:r w:rsidRPr="008E065B">
        <w:t xml:space="preserve"> </w:t>
      </w:r>
      <w:r>
        <w:rPr>
          <w:lang w:val="ru-RU"/>
        </w:rPr>
        <w:t>ұқсас</w:t>
      </w:r>
      <w:r w:rsidRPr="008E065B">
        <w:t xml:space="preserve"> </w:t>
      </w:r>
      <w:r>
        <w:rPr>
          <w:lang w:val="ru-RU"/>
        </w:rPr>
        <w:t>тұжырым</w:t>
      </w:r>
      <w:r w:rsidRPr="008E065B">
        <w:t xml:space="preserve"> </w:t>
      </w:r>
      <w:r>
        <w:rPr>
          <w:lang w:val="ru-RU"/>
        </w:rPr>
        <w:t>пайдаланылса</w:t>
      </w:r>
      <w:r w:rsidRPr="008E065B">
        <w:t xml:space="preserve">, </w:t>
      </w:r>
      <w:r>
        <w:rPr>
          <w:lang w:val="ru-RU"/>
        </w:rPr>
        <w:t>мұндай</w:t>
      </w:r>
      <w:r w:rsidRPr="008E065B">
        <w:t xml:space="preserve"> </w:t>
      </w:r>
      <w:r>
        <w:rPr>
          <w:lang w:val="ru-RU"/>
        </w:rPr>
        <w:t>кепілдік</w:t>
      </w:r>
      <w:r w:rsidRPr="008E065B">
        <w:t xml:space="preserve"> </w:t>
      </w:r>
      <w:r>
        <w:rPr>
          <w:lang w:val="ru-RU"/>
        </w:rPr>
        <w:t>Компанияның</w:t>
      </w:r>
      <w:r w:rsidRPr="008E065B">
        <w:t xml:space="preserve"> </w:t>
      </w:r>
      <w:r>
        <w:rPr>
          <w:lang w:val="ru-RU"/>
        </w:rPr>
        <w:t>ерікті</w:t>
      </w:r>
      <w:r w:rsidRPr="008E065B">
        <w:t xml:space="preserve"> </w:t>
      </w:r>
      <w:r>
        <w:rPr>
          <w:lang w:val="ru-RU"/>
        </w:rPr>
        <w:t>сервистік</w:t>
      </w:r>
      <w:r w:rsidRPr="008E065B">
        <w:t xml:space="preserve"> </w:t>
      </w:r>
      <w:r>
        <w:rPr>
          <w:lang w:val="ru-RU"/>
        </w:rPr>
        <w:t>кепілдігі</w:t>
      </w:r>
      <w:r w:rsidRPr="008E065B">
        <w:t xml:space="preserve"> </w:t>
      </w:r>
      <w:r>
        <w:rPr>
          <w:lang w:val="ru-RU"/>
        </w:rPr>
        <w:t>болып</w:t>
      </w:r>
      <w:r w:rsidRPr="008E065B">
        <w:t xml:space="preserve"> </w:t>
      </w:r>
      <w:r>
        <w:rPr>
          <w:lang w:val="ru-RU"/>
        </w:rPr>
        <w:t>табылады</w:t>
      </w:r>
      <w:r w:rsidRPr="008E065B">
        <w:t xml:space="preserve"> </w:t>
      </w:r>
      <w:r>
        <w:rPr>
          <w:lang w:val="ru-RU"/>
        </w:rPr>
        <w:t>және</w:t>
      </w:r>
      <w:r w:rsidRPr="008E065B">
        <w:t xml:space="preserve"> </w:t>
      </w:r>
      <w:r>
        <w:rPr>
          <w:lang w:val="ru-RU"/>
        </w:rPr>
        <w:t>осы</w:t>
      </w:r>
      <w:r w:rsidRPr="008E065B">
        <w:t xml:space="preserve"> </w:t>
      </w:r>
      <w:r>
        <w:rPr>
          <w:lang w:val="ru-RU"/>
        </w:rPr>
        <w:t>Офертада</w:t>
      </w:r>
      <w:r w:rsidRPr="008E065B">
        <w:t xml:space="preserve">, </w:t>
      </w:r>
      <w:r>
        <w:rPr>
          <w:lang w:val="ru-RU"/>
        </w:rPr>
        <w:t>қызмет</w:t>
      </w:r>
      <w:r w:rsidRPr="008E065B">
        <w:t xml:space="preserve"> </w:t>
      </w:r>
      <w:r>
        <w:rPr>
          <w:lang w:val="ru-RU"/>
        </w:rPr>
        <w:t>карточкасында</w:t>
      </w:r>
      <w:r w:rsidRPr="008E065B">
        <w:t xml:space="preserve"> </w:t>
      </w:r>
      <w:r>
        <w:rPr>
          <w:lang w:val="ru-RU"/>
        </w:rPr>
        <w:t>және</w:t>
      </w:r>
      <w:r w:rsidRPr="008E065B">
        <w:t xml:space="preserve"> </w:t>
      </w:r>
      <w:r>
        <w:rPr>
          <w:lang w:val="ru-RU"/>
        </w:rPr>
        <w:t>тиісті</w:t>
      </w:r>
      <w:r w:rsidRPr="008E065B">
        <w:t xml:space="preserve"> </w:t>
      </w:r>
      <w:r>
        <w:rPr>
          <w:lang w:val="ru-RU"/>
        </w:rPr>
        <w:t>сервистің</w:t>
      </w:r>
      <w:r w:rsidRPr="008E065B">
        <w:t xml:space="preserve"> </w:t>
      </w:r>
      <w:r>
        <w:rPr>
          <w:lang w:val="ru-RU"/>
        </w:rPr>
        <w:t>қағидаларында</w:t>
      </w:r>
      <w:r w:rsidRPr="008E065B">
        <w:t xml:space="preserve"> </w:t>
      </w:r>
      <w:r>
        <w:rPr>
          <w:lang w:val="ru-RU"/>
        </w:rPr>
        <w:t>тікелей</w:t>
      </w:r>
      <w:r w:rsidRPr="008E065B">
        <w:t xml:space="preserve"> </w:t>
      </w:r>
      <w:r>
        <w:rPr>
          <w:lang w:val="ru-RU"/>
        </w:rPr>
        <w:t>көзделген</w:t>
      </w:r>
      <w:r w:rsidRPr="008E065B">
        <w:t xml:space="preserve"> </w:t>
      </w:r>
      <w:r>
        <w:rPr>
          <w:lang w:val="ru-RU"/>
        </w:rPr>
        <w:t>талаптар</w:t>
      </w:r>
      <w:r w:rsidRPr="008E065B">
        <w:t xml:space="preserve"> </w:t>
      </w:r>
      <w:r>
        <w:rPr>
          <w:lang w:val="ru-RU"/>
        </w:rPr>
        <w:t>шегінде</w:t>
      </w:r>
      <w:r w:rsidRPr="008E065B">
        <w:t xml:space="preserve"> </w:t>
      </w:r>
      <w:r>
        <w:rPr>
          <w:lang w:val="ru-RU"/>
        </w:rPr>
        <w:t>ғана</w:t>
      </w:r>
      <w:r w:rsidRPr="008E065B">
        <w:t xml:space="preserve"> </w:t>
      </w:r>
      <w:r>
        <w:rPr>
          <w:lang w:val="ru-RU"/>
        </w:rPr>
        <w:t>қолданылады</w:t>
      </w:r>
      <w:r w:rsidRPr="008E065B">
        <w:t>.</w:t>
      </w:r>
    </w:p>
    <w:p w14:paraId="66CC416F" w14:textId="77777777" w:rsidR="008E065B" w:rsidRPr="00734F51" w:rsidRDefault="008E065B" w:rsidP="008E065B">
      <w:pPr>
        <w:ind w:firstLine="709"/>
        <w:jc w:val="both"/>
      </w:pPr>
      <w:r w:rsidRPr="00734F51">
        <w:t>Мұндай ерікті кепілдік шеңберінде нәтиженің Сатып алушының күтулеріне субъективті сәйкес келмеуі уәжі бойынша ақшалай қаражатты қайтару Сатып алушы бірінші бөлме бойынша мына нәтижелердің бірін, таңдалған пакетке және қызмет карточкасына сәйкес Сатып алушыға олардың қайсысы бұрын берілгеніне қарай, бекіткен сәтке дейін ғана мүмкін болады: тұжырымдама (мудборд) немесе бастапқы жоспарлау шешімі.</w:t>
      </w:r>
    </w:p>
    <w:p w14:paraId="44F72214" w14:textId="77777777" w:rsidR="008E065B" w:rsidRPr="00734F51" w:rsidRDefault="008E065B" w:rsidP="008E065B">
      <w:pPr>
        <w:ind w:firstLine="709"/>
        <w:jc w:val="both"/>
      </w:pPr>
      <w:r w:rsidRPr="00734F51">
        <w:t>Сатып алушы бірінші бөлме бойынша тұжырымдаманы (мудбордты) немесе бастапқы жоспарлау шешімін бекіткеннен кейін, стильге, визуалды қабылдауға, эстетикаға, талғамдық қалауларға немесе Сатып алушының күтулеріне субъективті қанағаттанбау өздігінен ерікті сервистік кепілдік шеңберінде қызметтің толық құнын қайтару үшін негіз болып табылмайды. Мұндай жағдайда Компания Сатып алушыға таңдалған пакет шегінде түзетулер енгізуді, бекітілген техникалық тапсырма шеңберінде жұмысты жалғастыруды немесе, егер мұндай ауыстыру жобаны тиісінше аяқтауды объективті түрде қамтамасыз ете алса, Дизайнерді бір рет тегін ауыстыруды ұсынуға құқылы.</w:t>
      </w:r>
    </w:p>
    <w:p w14:paraId="57E3428A" w14:textId="77777777" w:rsidR="008E065B" w:rsidRPr="00734F51" w:rsidRDefault="008E065B" w:rsidP="008E065B">
      <w:pPr>
        <w:ind w:firstLine="709"/>
        <w:jc w:val="both"/>
      </w:pPr>
      <w:r w:rsidRPr="00734F51">
        <w:t>Осы тармақтың ережелері Компанияның немесе орындаушының кінәсінен мерзімдердің расталған елеулі бұзылуы, Компанияның немесе орындаушының кінәсінен тапсырысты аяқтау мүмкін еместігі не көрсетілген қызметтің дәлелденген елеулі кемшіліктері болған жағдайда Қазақстан Республикасының заңнамасында көзделген Сатып алушының құқықтарын шектемейді.</w:t>
      </w:r>
    </w:p>
    <w:p w14:paraId="447C89D7" w14:textId="77777777" w:rsidR="008E065B" w:rsidRPr="008E065B" w:rsidRDefault="008E065B" w:rsidP="008E065B">
      <w:pPr>
        <w:ind w:firstLine="709"/>
        <w:jc w:val="both"/>
      </w:pPr>
    </w:p>
    <w:p w14:paraId="78C0D18C" w14:textId="77777777" w:rsidR="008E065B" w:rsidRPr="00643E5B" w:rsidRDefault="008E065B" w:rsidP="008E065B">
      <w:pPr>
        <w:pStyle w:val="SectionHead"/>
        <w:jc w:val="center"/>
        <w:rPr>
          <w:lang w:val="ru-RU"/>
        </w:rPr>
      </w:pPr>
      <w:r w:rsidRPr="00643E5B">
        <w:rPr>
          <w:lang w:val="ru-RU"/>
        </w:rPr>
        <w:t>12. ЗИЯТКЕРЛІК МЕНШІК ЖӘНЕ ЖОБА МАТЕРИАЛДАРЫН ПАЙДАЛАНУ</w:t>
      </w:r>
    </w:p>
    <w:p w14:paraId="1833DCE6" w14:textId="77777777" w:rsidR="008E065B" w:rsidRPr="00643E5B" w:rsidRDefault="008E065B" w:rsidP="008E065B">
      <w:pPr>
        <w:ind w:firstLine="709"/>
        <w:jc w:val="both"/>
        <w:rPr>
          <w:lang w:val="ru-RU"/>
        </w:rPr>
      </w:pPr>
      <w:r w:rsidRPr="00643E5B">
        <w:rPr>
          <w:lang w:val="ru-RU"/>
        </w:rPr>
        <w:t xml:space="preserve">12.1. Сатып алушының Жоба нәтижесін тиісті Объект бойынша жеке пайдалану үшін қажетті көлемде пайдалану құқығы, егер сервистің қағидаларында немесе тараптардың жеке </w:t>
      </w:r>
      <w:r w:rsidRPr="00643E5B">
        <w:rPr>
          <w:lang w:val="ru-RU"/>
        </w:rPr>
        <w:lastRenderedPageBreak/>
        <w:t>келісімінде өзгеше тікелей көзделмесе, тиісті тапсырыс толық төленгеннен кейін ғана туындайды.</w:t>
      </w:r>
    </w:p>
    <w:p w14:paraId="18AE32E8" w14:textId="77777777" w:rsidR="008E065B" w:rsidRPr="00643E5B" w:rsidRDefault="008E065B" w:rsidP="008E065B">
      <w:pPr>
        <w:ind w:firstLine="709"/>
        <w:jc w:val="both"/>
        <w:rPr>
          <w:lang w:val="ru-RU"/>
        </w:rPr>
      </w:pPr>
      <w:r w:rsidRPr="00643E5B">
        <w:rPr>
          <w:lang w:val="ru-RU"/>
        </w:rPr>
        <w:t>12.2. Нақты тапсырыс басталғанға дейін болған не арнайы Сатып алушы үшін жасалмаған алдын ала материалдар, жұмыс әдістері, шаблондар, тәсілдер, әзірлемелер, ноу-хау, Платформа безендіру элементтері және Компанияның және/немесе ол тартқан тұлғалардың өзге дербес зияткерлік меншік объектілері олардың құқық иеленушілерінде сақталады.</w:t>
      </w:r>
    </w:p>
    <w:p w14:paraId="6DE3AF77" w14:textId="77777777" w:rsidR="008E065B" w:rsidRPr="00643E5B" w:rsidRDefault="008E065B" w:rsidP="008E065B">
      <w:pPr>
        <w:ind w:firstLine="709"/>
        <w:jc w:val="both"/>
        <w:rPr>
          <w:lang w:val="ru-RU"/>
        </w:rPr>
      </w:pPr>
      <w:r w:rsidRPr="00643E5B">
        <w:rPr>
          <w:lang w:val="ru-RU"/>
        </w:rPr>
        <w:t>12.3. Сатып алушы Жоба нәтижесін кәсіпкерлік мақсаттарда пайдалануға, оны көбейтуге, коммерциялық пайдалану үшін үшінші тұлғаларға беруге немесе тиісті Объектіден тыс пайдалануға құқылы емес, егер өзгеше жеке келісілмесе.</w:t>
      </w:r>
    </w:p>
    <w:p w14:paraId="52CF697B" w14:textId="77777777" w:rsidR="008E065B" w:rsidRPr="00643E5B" w:rsidRDefault="008E065B" w:rsidP="008E065B">
      <w:pPr>
        <w:ind w:firstLine="709"/>
        <w:jc w:val="both"/>
        <w:rPr>
          <w:lang w:val="ru-RU"/>
        </w:rPr>
      </w:pPr>
      <w:r w:rsidRPr="00643E5B">
        <w:rPr>
          <w:lang w:val="ru-RU"/>
        </w:rPr>
        <w:t>12.4. Жобаның иесіздендірілген материалдарын, интерьер фотосуреттерін, визуализацияларды және өзге нәтижелерді портфолиода, кейстерде, сайтта, әлеуметтік желілерде, жарнамалық және маркетингтік материалдарда пайдалану Сатып алушының Платформа интерфейсі арқылы немесе өзге дәлелденетін тәсілмен ресімделген жеке келісімі болған кезде ғана жол беріледі. Мұндай жеке келісімнің болмауы әдепкі келісім ретінде қарастырыла алмайды.</w:t>
      </w:r>
    </w:p>
    <w:p w14:paraId="7A0E7A42" w14:textId="77777777" w:rsidR="008E065B" w:rsidRPr="00643E5B" w:rsidRDefault="008E065B" w:rsidP="008E065B">
      <w:pPr>
        <w:ind w:firstLine="709"/>
        <w:jc w:val="both"/>
        <w:rPr>
          <w:lang w:val="ru-RU"/>
        </w:rPr>
      </w:pPr>
      <w:r w:rsidRPr="00643E5B">
        <w:rPr>
          <w:lang w:val="ru-RU"/>
        </w:rPr>
        <w:t>12.5. Егер Сатып алушы портфолио және маркетинг мақсаттары үшін жобаның иесіздендірілген материалдарын пайдалануға жеке келісім берсе, Компания және/немесе ол тартқан тұлғалар, егер өзгеше қосымша тікелей келісілмесе, Сатып алушының аты-жөнін, Объектінің нақты мекенжайын және Сатып алушыны тікелей сәйкестендіруге мүмкіндік беретін өзге деректерді көрсетпей, тек иесіздендірілген материалдарды пайдалануға құқылы.</w:t>
      </w:r>
    </w:p>
    <w:p w14:paraId="1875295E" w14:textId="77777777" w:rsidR="008E065B" w:rsidRPr="00643E5B" w:rsidRDefault="008E065B" w:rsidP="008E065B">
      <w:pPr>
        <w:pStyle w:val="SectionHead"/>
        <w:jc w:val="center"/>
        <w:rPr>
          <w:lang w:val="ru-RU"/>
        </w:rPr>
      </w:pPr>
      <w:r w:rsidRPr="00643E5B">
        <w:rPr>
          <w:lang w:val="ru-RU"/>
        </w:rPr>
        <w:t>13. ДЕРБЕС ДЕРЕКТЕР ЖӘНЕ ҚҰПИЯЛЫЛЫҚ</w:t>
      </w:r>
    </w:p>
    <w:p w14:paraId="61C0CA7F" w14:textId="77777777" w:rsidR="008E065B" w:rsidRPr="00643E5B" w:rsidRDefault="008E065B" w:rsidP="008E065B">
      <w:pPr>
        <w:ind w:firstLine="709"/>
        <w:jc w:val="both"/>
        <w:rPr>
          <w:lang w:val="ru-RU"/>
        </w:rPr>
      </w:pPr>
      <w:r w:rsidRPr="00643E5B">
        <w:rPr>
          <w:lang w:val="ru-RU"/>
        </w:rPr>
        <w:t>13.1. Компания Сатып алушының дербес деректерін жинауды, жазуды, жүйелеуді, жинақтауды, сақтауды, нақтылауды, алуды, пайдалануды, беруді, иесіздендіруді, бұғаттауды және жоюды Қазақстан Республикасының заңнамасына, осы Офертаға және Платформада орналастырылған дербес деректерді өңдеуге қатысты Құпиялылық саясатына сәйкес жүзеге асырады.</w:t>
      </w:r>
    </w:p>
    <w:p w14:paraId="3C2551B0" w14:textId="77777777" w:rsidR="008E065B" w:rsidRPr="00643E5B" w:rsidRDefault="008E065B" w:rsidP="008E065B">
      <w:pPr>
        <w:ind w:firstLine="709"/>
        <w:jc w:val="both"/>
        <w:rPr>
          <w:lang w:val="ru-RU"/>
        </w:rPr>
      </w:pPr>
      <w:r w:rsidRPr="00643E5B">
        <w:rPr>
          <w:lang w:val="ru-RU"/>
        </w:rPr>
        <w:t>13.2. Компания тапсырыстың сипатына және Платформа функционалына қарай өңдеуі мүмкін дербес деректерге, соның ішінде, мыналар жатады: тегі, аты, әкесінің аты, телефон нөмірі, электрондық пошта мекенжайы, Жеке кабинет деректері, Объектінің мекенжайы, тапсырыстар туралы мәліметтер, өтініштер тарихы, Компанияға немесе төлем серіктесіне қолжетімді шектердегі төлем ақпараты, жеткізу туралы мәліметтер, фотосуреттер, бейнежазбалар, үй-жайлар жоспарлары, өлшеулер, стильдік қалаулар, бюджет параметрлері және Сатып алушы ерікті түрде ұсынған немесе Платформаны пайдалану кезінде қалыптастырылған өзге де деректер.</w:t>
      </w:r>
    </w:p>
    <w:p w14:paraId="7EBBA7D2" w14:textId="77777777" w:rsidR="008E065B" w:rsidRPr="00643E5B" w:rsidRDefault="008E065B" w:rsidP="008E065B">
      <w:pPr>
        <w:ind w:firstLine="709"/>
        <w:jc w:val="both"/>
        <w:rPr>
          <w:lang w:val="ru-RU"/>
        </w:rPr>
      </w:pPr>
      <w:r w:rsidRPr="00643E5B">
        <w:rPr>
          <w:lang w:val="ru-RU"/>
        </w:rPr>
        <w:t>13.3. Сатып алушының дербес деректерін өңдеу мына мақсаттар үшін жүзеге асырылады: Платформада тіркеу және сәйкестендіру; дизайн қызметтеріне және/немесе тауарларға тапсырыстарды ресімдеу, орындау және сүйемелдеу; төлемдерді қабылдау және қайтару; жеткізуді ұйымдастыру; тапсырыс бойынша коммуникация; өтініштерді, шағымдарды және талаптарды қарау; алаяқтық пен теріс пайдаланушылықтың алдын алу; ақпараттық қауіпсіздікті қамтамасыз ету; Қазақстан Республикасы заңнамасының талаптарын сақтау; ішкі есепті, есептілікті және архивтеуді жүргізу; сервис сапасын және Платформаның пайдаланушы тәжірибесін жақсарту.</w:t>
      </w:r>
    </w:p>
    <w:p w14:paraId="00223029" w14:textId="77777777" w:rsidR="008E065B" w:rsidRPr="00643E5B" w:rsidRDefault="008E065B" w:rsidP="008E065B">
      <w:pPr>
        <w:ind w:firstLine="709"/>
        <w:jc w:val="both"/>
        <w:rPr>
          <w:lang w:val="ru-RU"/>
        </w:rPr>
      </w:pPr>
      <w:r w:rsidRPr="00643E5B">
        <w:rPr>
          <w:lang w:val="ru-RU"/>
        </w:rPr>
        <w:lastRenderedPageBreak/>
        <w:t>13.4. Дербес деректерді өңдеудің құқықтық негіздері Сатып алушының келісімі, шартты орындау және оны жасасу мен орындау бойынша әрекеттер жасау қажеттілігі, Қазақстан Республикасының заңнамасымен Компанияға жүктелген міндеттерді сақтау, өтініштерді қарау, Компанияның, Сатып алушының, Дизайнерлердің және Жеткізушілердің құқықтары мен заңды мүдделерін қорғау мақсатында деректерді өңдеу, сондай-ақ осы Офертада және қолданылатын заңнамада көзделген жағдайларда Сатып алушының жеке келісімі болған кезде Платформа жобаларының демонстрациялық материалдары мен портфолиосын иесіздендірілген түрде қалыптастыру мақсатындағы деректерді өңдеу болып табылады.</w:t>
      </w:r>
    </w:p>
    <w:p w14:paraId="3A9E3497" w14:textId="77777777" w:rsidR="008E065B" w:rsidRPr="00643E5B" w:rsidRDefault="008E065B" w:rsidP="008E065B">
      <w:pPr>
        <w:ind w:firstLine="709"/>
        <w:jc w:val="both"/>
        <w:rPr>
          <w:lang w:val="ru-RU"/>
        </w:rPr>
      </w:pPr>
      <w:r w:rsidRPr="00643E5B">
        <w:rPr>
          <w:lang w:val="ru-RU"/>
        </w:rPr>
        <w:t>13.5. Компания Сатып алушының дербес деректерін Дизайнерлерге, Жеткізушілерге, төлем ұйымдарына, банктерге, логистикалық және курьерлік серіктестерге, байланыс операторларына, IT-инфрақұрылым, бұлттық және хостингтік сервистер жеткізушілеріне, сондай-ақ тиісті тапсырысты орындауға немесе Платформаның жұмыс істеуін қамтамасыз етуге қатысатын өзге тұлғаларға, тек өңдеудің заңды мақсаттарына қол жеткізу және шартты орындау үшін қажетті көлемде беруге құқылы.</w:t>
      </w:r>
    </w:p>
    <w:p w14:paraId="62545853" w14:textId="77777777" w:rsidR="008E065B" w:rsidRPr="00643E5B" w:rsidRDefault="008E065B" w:rsidP="008E065B">
      <w:pPr>
        <w:jc w:val="both"/>
        <w:rPr>
          <w:lang w:val="ru-RU"/>
        </w:rPr>
      </w:pPr>
      <w:r w:rsidRPr="00643E5B">
        <w:rPr>
          <w:lang w:val="ru-RU"/>
        </w:rPr>
        <w:t>13.6. Дизайнерлер мен Жеткізушілер Сатып алушының тиісті тапсырысты орындау үшін объективті қажетті дербес деректеріне ғана қол жеткізеді. Олар мұндай деректерді тек Платформа арқылы тапсырысты орындау мақсатында пайдалануға міндетті, өңдеу мақсаттарын дербес өзгертуге, жиналатын деректер құрамын кеңейтуге, оларды өздерінің тәуелсіз мақсаттары үшін пайдалануға немесе тапсырысты орындау шеңберінен тыс үшінші тұлғаларға беруге құқылы емес, егер заңда немесе Сатып алушының жеке келісімінде өзгеше тікелей көзделмесе.</w:t>
      </w:r>
    </w:p>
    <w:p w14:paraId="58CD5DB7" w14:textId="77777777" w:rsidR="008E065B" w:rsidRPr="00643E5B" w:rsidRDefault="008E065B" w:rsidP="008E065B">
      <w:pPr>
        <w:jc w:val="both"/>
        <w:rPr>
          <w:lang w:val="ru-RU"/>
        </w:rPr>
      </w:pPr>
      <w:r w:rsidRPr="00643E5B">
        <w:rPr>
          <w:lang w:val="ru-RU"/>
        </w:rPr>
        <w:t>13.7. Компания Сатып алушының дербес деректерін қорғау үшін ақылға қонымды және жеткілікті ұйымдастырушылық және техникалық шараларды қабылдайды, оның ішінде қол жеткізу құқықтарын шектеу, аутентификация құралдарын пайдалану, маңызды әрекеттерді журналдау, деректерді беру арналарының қауіпсіздігін қамтамасыз ету шаралары, резервтік көшіру, қызметкерлер мен контрагенттердің қол жеткізуін қажеттілік қағидаты бойынша шектеу, сондай-ақ өңделетін деректердің сипатына және оларды құқыққа сыйымсыз пайдалану тәуекелдеріне сәйкес келетін өзге де шаралар.</w:t>
      </w:r>
    </w:p>
    <w:p w14:paraId="59910F18" w14:textId="77777777" w:rsidR="008E065B" w:rsidRPr="00643E5B" w:rsidRDefault="008E065B" w:rsidP="008E065B">
      <w:pPr>
        <w:jc w:val="both"/>
        <w:rPr>
          <w:lang w:val="ru-RU"/>
        </w:rPr>
      </w:pPr>
      <w:r w:rsidRPr="00643E5B">
        <w:rPr>
          <w:lang w:val="ru-RU"/>
        </w:rPr>
        <w:t>13.8. Дербес деректер өңдеу мақсаттарына қол жеткізу, шартты орындау, өтініштерді қарау, заңнама талаптарын, бухгалтерлік, салықтық және өзге міндетті есепті сақтау, сондай-ақ дау туындаған жағдайда Компанияның, Сатып алушының, Дизайнерлердің және Жеткізушілердің құқықтары мен заңды мүдделерін қорғау үшін қажетті мерзімнен артық сақталмайды.</w:t>
      </w:r>
    </w:p>
    <w:p w14:paraId="2CFCEEDA" w14:textId="77777777" w:rsidR="008E065B" w:rsidRPr="00643E5B" w:rsidRDefault="008E065B" w:rsidP="008E065B">
      <w:pPr>
        <w:jc w:val="both"/>
        <w:rPr>
          <w:lang w:val="ru-RU"/>
        </w:rPr>
      </w:pPr>
      <w:r w:rsidRPr="00643E5B">
        <w:rPr>
          <w:lang w:val="ru-RU"/>
        </w:rPr>
        <w:t>13.9. Егер бұл нақты тапсырысты орындау, пайдаланылатын сервистің жұмыс істеуі үшін тікелей талап етілмесе немесе Қазақстан Республикасының заңнамасы және қолданылатын Құпиялылық саясаты жол бермесе, Компания Сатып алушының дербес деректерін трансшекаралық беруді жүзеге асырмайды. Мұндай беруге жол берілген жағдайларда Компания деректерді қорғаудың тиісті деңгейін қамтамасыз ету үшін ақылға қонымды шаралар қабылдайды.</w:t>
      </w:r>
    </w:p>
    <w:p w14:paraId="7E63E095" w14:textId="77777777" w:rsidR="008E065B" w:rsidRPr="00643E5B" w:rsidRDefault="008E065B" w:rsidP="008E065B">
      <w:pPr>
        <w:jc w:val="both"/>
        <w:rPr>
          <w:lang w:val="ru-RU"/>
        </w:rPr>
      </w:pPr>
      <w:r w:rsidRPr="00643E5B">
        <w:rPr>
          <w:lang w:val="ru-RU"/>
        </w:rPr>
        <w:t xml:space="preserve">13.10. Сатып алушы Қазақстан Республикасының заңнамасында көзделген дербес деректер субъектісінің құқықтарын, оның ішінде өз деректері туралы ақпарат алу, оларды нақтылау, толықтыру, бұғаттау, жою немесе келісімді кері қайтарып алу құқығын, мұндай кері қайтарып </w:t>
      </w:r>
      <w:r w:rsidRPr="00643E5B">
        <w:rPr>
          <w:lang w:val="ru-RU"/>
        </w:rPr>
        <w:lastRenderedPageBreak/>
        <w:t>алу бұрын туындаған міндеттемелерді орындауға кедергі келтірмейтін және заңнаманың міндетті талаптарына қайшы келмейтін шектерде іске асыруға құқылы.</w:t>
      </w:r>
    </w:p>
    <w:p w14:paraId="58ABA798" w14:textId="77777777" w:rsidR="008E065B" w:rsidRPr="00643E5B" w:rsidRDefault="008E065B" w:rsidP="008E065B">
      <w:pPr>
        <w:jc w:val="both"/>
        <w:rPr>
          <w:lang w:val="ru-RU"/>
        </w:rPr>
      </w:pPr>
      <w:r w:rsidRPr="00643E5B">
        <w:rPr>
          <w:lang w:val="ru-RU"/>
        </w:rPr>
        <w:t>13.11. Сатып алушының дербес деректерді өңдеу, өз құқықтарын іске асыру, деректерді нақтылау немесе жою мәселелері бойынша өтініштері Жеке кабинет арқылы және/немесе осы Офертада және Құпиялылық саясатында көрсетілген Компанияның ресми электрондық пошта мекенжайына жіберіледі. Егер Құпиялылық саясатының жекелеген талаптары осы Офертамен салыстырғанда неғұрлым егжей-тегжейлі немесе қатаң болса, дербес деректер мәселелері бойынша арнайы құжат ретінде Саясаттың ережелері қолданылады.</w:t>
      </w:r>
    </w:p>
    <w:p w14:paraId="4C49489C" w14:textId="77777777" w:rsidR="008E065B" w:rsidRPr="00643E5B" w:rsidRDefault="008E065B" w:rsidP="008E065B">
      <w:pPr>
        <w:pStyle w:val="SectionHead"/>
        <w:jc w:val="center"/>
        <w:rPr>
          <w:lang w:val="ru-RU"/>
        </w:rPr>
      </w:pPr>
      <w:r w:rsidRPr="00643E5B">
        <w:rPr>
          <w:lang w:val="ru-RU"/>
        </w:rPr>
        <w:t>14. ТАРАПТАРДЫҢ ЖАУАПКЕРШІЛІГІ</w:t>
      </w:r>
    </w:p>
    <w:p w14:paraId="32737312" w14:textId="77777777" w:rsidR="008E065B" w:rsidRPr="00643E5B" w:rsidRDefault="008E065B" w:rsidP="008E065B">
      <w:pPr>
        <w:ind w:firstLine="709"/>
        <w:jc w:val="both"/>
        <w:rPr>
          <w:lang w:val="ru-RU"/>
        </w:rPr>
      </w:pPr>
      <w:r w:rsidRPr="00643E5B">
        <w:rPr>
          <w:lang w:val="ru-RU"/>
        </w:rPr>
        <w:t>14.1. Осы Оферта бойынша міндеттемелерді орындамағаны немесе тиісінше орындамағаны үшін тараптар Қазақстан Республикасының заңнамасына және осы Офертаға сәйкес жауапты болады.</w:t>
      </w:r>
    </w:p>
    <w:p w14:paraId="121250AF" w14:textId="77777777" w:rsidR="008E065B" w:rsidRPr="00643E5B" w:rsidRDefault="008E065B" w:rsidP="008E065B">
      <w:pPr>
        <w:ind w:firstLine="709"/>
        <w:jc w:val="both"/>
        <w:rPr>
          <w:lang w:val="ru-RU"/>
        </w:rPr>
      </w:pPr>
      <w:r w:rsidRPr="00643E5B">
        <w:rPr>
          <w:lang w:val="ru-RU"/>
        </w:rPr>
        <w:t>14.2. Дизайн қызметтері бойынша Компания Сатып алушы алдында қызмет көрсетуді ұйымдастыру, мәлімделген сервис моделін сақтау, өтініштерді қарау, пакет шегінде түзетулер енгізу мүмкіндігін беру, Дизайнерді ауыстыру және осы Офертада және заңда көзделген жағдайларда ақшалай қаражатты қайтару үшін жауап береді. Компания Сатып алушы ұсынған шынайы емес Бастапқы деректердің салдары үшін, сондай-ақ жобаны орындау кезінде Сатып алушының өзі тікелей мақұлдаған шешімдер үшін жауапты болмайды.</w:t>
      </w:r>
    </w:p>
    <w:p w14:paraId="63AE0690" w14:textId="77777777" w:rsidR="008E065B" w:rsidRPr="00643E5B" w:rsidRDefault="008E065B" w:rsidP="008E065B">
      <w:pPr>
        <w:ind w:firstLine="709"/>
        <w:jc w:val="both"/>
        <w:rPr>
          <w:lang w:val="ru-RU"/>
        </w:rPr>
      </w:pPr>
      <w:r w:rsidRPr="00643E5B">
        <w:rPr>
          <w:lang w:val="ru-RU"/>
        </w:rPr>
        <w:t>14.3. Тауарлар бойынша Жеткізуші Сатып алушы алдында тауар туралы ақпараттың шынайылығы, оны өткізудің заңдылығы, сапасы, жиынтықтылығы, сипаттамаға сәйкестігі және тауарды уақтылы беруі үшін жауап береді. Компания, егер тауар карточкасында немесе жеке құжатта өзгеше тікелей көрсетілмесе, тауардың сапасы, жиынтықтылығы және нақты қасиеттері үшін жауапты болмайды, бірақ Платформа операторы рөлінің шегінде коммуникация мен талап-шағым процесін адал сүйемелдеуге міндетті.</w:t>
      </w:r>
    </w:p>
    <w:p w14:paraId="263EBCF9" w14:textId="77777777" w:rsidR="008E065B" w:rsidRPr="00643E5B" w:rsidRDefault="008E065B" w:rsidP="008E065B">
      <w:pPr>
        <w:ind w:firstLine="709"/>
        <w:jc w:val="both"/>
        <w:rPr>
          <w:lang w:val="ru-RU"/>
        </w:rPr>
      </w:pPr>
      <w:r w:rsidRPr="00643E5B">
        <w:rPr>
          <w:lang w:val="ru-RU"/>
        </w:rPr>
        <w:t>14.4. Сатып алушы өзекті мәліметтерді ұсынуға, Платформаны пайдалану талаптарын сақтауға, сервисті теріс пайдаланбауға, Компанияның, Дизайнерлердің, Жеткізушілердің және үшінші тұлғалардың құқықтарын бұзбауға, сондай-ақ осы Офертадан және заңнан туындайтын өзге де міндеттемелерді орындауға міндеттенеді.</w:t>
      </w:r>
    </w:p>
    <w:p w14:paraId="4FE45D32" w14:textId="77777777" w:rsidR="008E065B" w:rsidRPr="00643E5B" w:rsidRDefault="008E065B" w:rsidP="008E065B">
      <w:pPr>
        <w:ind w:firstLine="709"/>
        <w:jc w:val="both"/>
        <w:rPr>
          <w:lang w:val="ru-RU"/>
        </w:rPr>
      </w:pPr>
      <w:r w:rsidRPr="00643E5B">
        <w:rPr>
          <w:lang w:val="ru-RU"/>
        </w:rPr>
        <w:t>14.5. Егер тарап тиісті мән-жайлардың бар екенін, төтенше және еңсерілмейтін сипатын дәлелдесе және екінші тарапты ақылға қонымды мерзімде хабардар етсе, тараптардың ешқайсысы еңсерілмейтін күш мән-жайлары салдарынан міндеттемелерді орындамағаны үшін жауапты болмайды.</w:t>
      </w:r>
    </w:p>
    <w:p w14:paraId="06D81E9C" w14:textId="77777777" w:rsidR="008E065B" w:rsidRPr="00643E5B" w:rsidRDefault="008E065B" w:rsidP="008E065B">
      <w:pPr>
        <w:pStyle w:val="SectionHead"/>
        <w:jc w:val="center"/>
        <w:rPr>
          <w:lang w:val="ru-RU"/>
        </w:rPr>
      </w:pPr>
      <w:r w:rsidRPr="00643E5B">
        <w:rPr>
          <w:lang w:val="ru-RU"/>
        </w:rPr>
        <w:t>15. ТАЛАП-ШАҒЫМ ТӘРТІБІ ЖӘНЕ ЗАҢДЫҚ МАҢЫЗЫ БАР ХАБАРЛАМАЛАР</w:t>
      </w:r>
    </w:p>
    <w:p w14:paraId="2C1AF92D" w14:textId="77777777" w:rsidR="008E065B" w:rsidRPr="00643E5B" w:rsidRDefault="008E065B" w:rsidP="008E065B">
      <w:pPr>
        <w:ind w:firstLine="709"/>
        <w:jc w:val="both"/>
        <w:rPr>
          <w:lang w:val="ru-RU"/>
        </w:rPr>
      </w:pPr>
      <w:r w:rsidRPr="00643E5B">
        <w:rPr>
          <w:lang w:val="ru-RU"/>
        </w:rPr>
        <w:t>15.1. Барлық өтініштерді, талап-шағымдарды және өзге де заңдық маңызы бар хабарламаларды Сатып алушы Жеке кабинет арқылы және/немесе info@pana-design.com электрондық пошта мекенжайына жібере алады, егер Платформада өзге ресми арна көрсетілмесе.</w:t>
      </w:r>
    </w:p>
    <w:p w14:paraId="21D5F729" w14:textId="77777777" w:rsidR="008E065B" w:rsidRPr="00643E5B" w:rsidRDefault="008E065B" w:rsidP="008E065B">
      <w:pPr>
        <w:ind w:firstLine="709"/>
        <w:jc w:val="both"/>
        <w:rPr>
          <w:lang w:val="ru-RU"/>
        </w:rPr>
      </w:pPr>
      <w:r w:rsidRPr="00643E5B">
        <w:rPr>
          <w:lang w:val="ru-RU"/>
        </w:rPr>
        <w:t>15.2. Талап-шағымда мән-жайлардың сипаттамасы, тапсырыс туралы деректер, талаптың мәні, құқықтық және нақты негіздеме, сондай-ақ болған жағдайда құжаттар, фото, бейне, скриншоттар, хат алмасу және өзге дәлелдер қамтылуға тиіс.</w:t>
      </w:r>
    </w:p>
    <w:p w14:paraId="2877A222" w14:textId="77777777" w:rsidR="008E065B" w:rsidRPr="00643E5B" w:rsidRDefault="008E065B" w:rsidP="008E065B">
      <w:pPr>
        <w:ind w:firstLine="709"/>
        <w:jc w:val="both"/>
        <w:rPr>
          <w:lang w:val="ru-RU"/>
        </w:rPr>
      </w:pPr>
      <w:r w:rsidRPr="00643E5B">
        <w:rPr>
          <w:lang w:val="ru-RU"/>
        </w:rPr>
        <w:t xml:space="preserve">15.3. Компания өтінішті ақылға қонымды мерзімде, әдетте, оны алған күннен бастап 10 жұмыс күнінен аспайтын мерзімде қарайды, егер даудың сипатын, құжаттардың көлемін және </w:t>
      </w:r>
      <w:r w:rsidRPr="00643E5B">
        <w:rPr>
          <w:lang w:val="ru-RU"/>
        </w:rPr>
        <w:lastRenderedPageBreak/>
        <w:t>Жеткізушінің, Дизайнердің, логистикалық серіктестің немесе төлем сервисінің ұстанымын алу қажеттігін ескере отырып өзге мерзім талап етілмесе.</w:t>
      </w:r>
    </w:p>
    <w:p w14:paraId="1093BBB6" w14:textId="77777777" w:rsidR="008E065B" w:rsidRPr="00643E5B" w:rsidRDefault="008E065B" w:rsidP="008E065B">
      <w:pPr>
        <w:ind w:firstLine="709"/>
        <w:jc w:val="both"/>
        <w:rPr>
          <w:lang w:val="ru-RU"/>
        </w:rPr>
      </w:pPr>
      <w:r w:rsidRPr="00643E5B">
        <w:rPr>
          <w:lang w:val="ru-RU"/>
        </w:rPr>
        <w:t>15.4. Егер дау талап-шағым тәртібімен реттелмесе, ол, егер Қазақстан Республикасы заңнамасының императивтік нормаларында өзгеше көзделмесе, Компанияның орналасқан жері бойынша Қазақстан Республикасының сот органдарында қаралуға жатады.</w:t>
      </w:r>
    </w:p>
    <w:p w14:paraId="0E94E1ED" w14:textId="77777777" w:rsidR="008E065B" w:rsidRPr="00643E5B" w:rsidRDefault="008E065B" w:rsidP="008E065B">
      <w:pPr>
        <w:pStyle w:val="SectionHead"/>
        <w:jc w:val="center"/>
        <w:rPr>
          <w:lang w:val="ru-RU"/>
        </w:rPr>
      </w:pPr>
      <w:r w:rsidRPr="00643E5B">
        <w:rPr>
          <w:lang w:val="ru-RU"/>
        </w:rPr>
        <w:t>16. ҚОРЫТЫНДЫ ЕРЕЖЕЛЕР</w:t>
      </w:r>
    </w:p>
    <w:p w14:paraId="00AC0C68" w14:textId="77777777" w:rsidR="008E065B" w:rsidRPr="00643E5B" w:rsidRDefault="008E065B" w:rsidP="008E065B">
      <w:pPr>
        <w:ind w:firstLine="709"/>
        <w:jc w:val="both"/>
        <w:rPr>
          <w:lang w:val="ru-RU"/>
        </w:rPr>
      </w:pPr>
      <w:r w:rsidRPr="00643E5B">
        <w:rPr>
          <w:lang w:val="ru-RU"/>
        </w:rPr>
        <w:t>16.1. Осы Оферта орыс, қазақ және ағылшын тілдерінде орналастырылуы мүмкін. Тілдік нұсқалар арасында қайшылық болған жағдайда, егер заңның міндетті талаптарында өзгеше белгіленбесе, орыс тіліндегі нұсқа басым күшке ие болады.</w:t>
      </w:r>
    </w:p>
    <w:p w14:paraId="636493F2" w14:textId="77777777" w:rsidR="008E065B" w:rsidRPr="00643E5B" w:rsidRDefault="008E065B" w:rsidP="008E065B">
      <w:pPr>
        <w:ind w:firstLine="709"/>
        <w:jc w:val="both"/>
        <w:rPr>
          <w:lang w:val="ru-RU"/>
        </w:rPr>
      </w:pPr>
      <w:r w:rsidRPr="00643E5B">
        <w:rPr>
          <w:lang w:val="ru-RU"/>
        </w:rPr>
        <w:t>16.2. Осы Офертаның жекелеген ережесін жарамсыз немесе қолданылмайтын деп тану оның қалған ережелерінің жарамсыздығына әкеп соқпайды. Мұндай ереже түсіндірілуге және қажет болған жағдайда заңмен жол берілетін көлемде бастапқы шаруашылық мақсатына барынша жақын түрде алмастырылуға тиіс.</w:t>
      </w:r>
    </w:p>
    <w:p w14:paraId="248CA487" w14:textId="77777777" w:rsidR="008E065B" w:rsidRPr="00643E5B" w:rsidRDefault="008E065B" w:rsidP="008E065B">
      <w:pPr>
        <w:ind w:firstLine="709"/>
        <w:jc w:val="both"/>
        <w:rPr>
          <w:lang w:val="ru-RU"/>
        </w:rPr>
      </w:pPr>
      <w:r w:rsidRPr="00643E5B">
        <w:rPr>
          <w:lang w:val="ru-RU"/>
        </w:rPr>
        <w:t>16.3. Офертаның осы редакциясы Платформаның ресми сайтында жарияланған күннен бастап немесе Компания жариялау кезінде тікелей көрсеткен неғұрлым кейінгі күннен бастап қолданысқа енгізіледі.</w:t>
      </w:r>
    </w:p>
    <w:p w14:paraId="4290866A" w14:textId="77777777" w:rsidR="008E065B" w:rsidRPr="00643E5B" w:rsidRDefault="008E065B" w:rsidP="008E065B">
      <w:pPr>
        <w:pStyle w:val="SectionHead"/>
        <w:jc w:val="center"/>
        <w:rPr>
          <w:lang w:val="ru-RU"/>
        </w:rPr>
      </w:pPr>
      <w:r w:rsidRPr="00643E5B">
        <w:rPr>
          <w:lang w:val="ru-RU"/>
        </w:rPr>
        <w:t>17. КОМПАНИЯНЫҢ ДЕРЕКТЕМЕЛЕРІ</w:t>
      </w:r>
    </w:p>
    <w:p w14:paraId="3D817344" w14:textId="77777777" w:rsidR="008E065B" w:rsidRPr="00643E5B" w:rsidRDefault="008E065B" w:rsidP="008E065B">
      <w:pPr>
        <w:ind w:firstLine="709"/>
        <w:jc w:val="both"/>
        <w:rPr>
          <w:lang w:val="ru-RU"/>
        </w:rPr>
      </w:pPr>
      <w:r w:rsidRPr="00643E5B">
        <w:rPr>
          <w:lang w:val="ru-RU"/>
        </w:rPr>
        <w:t>17.1. «Пана Дизайн» жауапкершілігі шектеулі серіктестігі.</w:t>
      </w:r>
    </w:p>
    <w:p w14:paraId="2A2FBA9E" w14:textId="77777777" w:rsidR="008E065B" w:rsidRPr="00643E5B" w:rsidRDefault="008E065B" w:rsidP="008E065B">
      <w:pPr>
        <w:ind w:firstLine="709"/>
        <w:jc w:val="both"/>
        <w:rPr>
          <w:lang w:val="ru-RU"/>
        </w:rPr>
      </w:pPr>
      <w:r w:rsidRPr="00643E5B">
        <w:rPr>
          <w:lang w:val="ru-RU"/>
        </w:rPr>
        <w:t>17.2. БСН: 251040033970.</w:t>
      </w:r>
    </w:p>
    <w:p w14:paraId="0416FABF" w14:textId="77777777" w:rsidR="008E065B" w:rsidRPr="00643E5B" w:rsidRDefault="008E065B" w:rsidP="008E065B">
      <w:pPr>
        <w:ind w:firstLine="709"/>
        <w:jc w:val="both"/>
        <w:rPr>
          <w:lang w:val="ru-RU"/>
        </w:rPr>
      </w:pPr>
      <w:r w:rsidRPr="00643E5B">
        <w:rPr>
          <w:lang w:val="ru-RU"/>
        </w:rPr>
        <w:t>17.3. Заңды мекенжайы: Қазақстан Республикасы, Алматы қаласы, Тәжібаева көшесі, 157-үй, пәтер/офис 7.</w:t>
      </w:r>
    </w:p>
    <w:p w14:paraId="009E1F79" w14:textId="77777777" w:rsidR="008E065B" w:rsidRPr="00643E5B" w:rsidRDefault="008E065B" w:rsidP="008E065B">
      <w:pPr>
        <w:ind w:firstLine="709"/>
        <w:jc w:val="both"/>
        <w:rPr>
          <w:lang w:val="ru-RU"/>
        </w:rPr>
      </w:pPr>
      <w:r w:rsidRPr="00643E5B">
        <w:rPr>
          <w:lang w:val="ru-RU"/>
        </w:rPr>
        <w:t>17.4. Веб-сайт: https://www.pana-design.com.</w:t>
      </w:r>
    </w:p>
    <w:p w14:paraId="4D2A0D45" w14:textId="77777777" w:rsidR="008E065B" w:rsidRPr="00643E5B" w:rsidRDefault="008E065B" w:rsidP="008E065B">
      <w:pPr>
        <w:ind w:firstLine="709"/>
        <w:jc w:val="both"/>
        <w:rPr>
          <w:lang w:val="ru-RU"/>
        </w:rPr>
      </w:pPr>
      <w:r w:rsidRPr="00643E5B">
        <w:rPr>
          <w:lang w:val="ru-RU"/>
        </w:rPr>
        <w:t>17.5. Заңдық маңызы бар хабарламаларға арналған электрондық пошта: info@pana-design.com.</w:t>
      </w:r>
    </w:p>
    <w:p w14:paraId="79DDFE99" w14:textId="77777777" w:rsidR="008E065B" w:rsidRPr="008E065B" w:rsidRDefault="008E065B">
      <w:pPr>
        <w:ind w:firstLine="709"/>
        <w:jc w:val="both"/>
        <w:rPr>
          <w:lang w:val="ru-RU"/>
        </w:rPr>
      </w:pPr>
      <w:bookmarkStart w:id="0" w:name="_GoBack"/>
      <w:bookmarkEnd w:id="0"/>
    </w:p>
    <w:sectPr w:rsidR="008E065B" w:rsidRPr="008E065B" w:rsidSect="00034616">
      <w:footerReference w:type="default" r:id="rId9"/>
      <w:pgSz w:w="12240" w:h="15840"/>
      <w:pgMar w:top="1134" w:right="1247" w:bottom="1134"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F48EF" w14:textId="77777777" w:rsidR="00CE6180" w:rsidRDefault="00CE6180">
      <w:pPr>
        <w:spacing w:line="240" w:lineRule="auto"/>
      </w:pPr>
      <w:r>
        <w:separator/>
      </w:r>
    </w:p>
  </w:endnote>
  <w:endnote w:type="continuationSeparator" w:id="0">
    <w:p w14:paraId="5149F8EC" w14:textId="77777777" w:rsidR="00CE6180" w:rsidRDefault="00CE6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5335" w14:textId="77777777" w:rsidR="001D425D" w:rsidRPr="00643E5B" w:rsidRDefault="00D82085">
    <w:pPr>
      <w:pStyle w:val="a7"/>
      <w:jc w:val="center"/>
      <w:rPr>
        <w:lang w:val="ru-RU"/>
      </w:rPr>
    </w:pPr>
    <w:r>
      <w:rPr>
        <w:sz w:val="18"/>
      </w:rPr>
      <w:t>PANA</w:t>
    </w:r>
    <w:r w:rsidRPr="00643E5B">
      <w:rPr>
        <w:sz w:val="18"/>
        <w:lang w:val="ru-RU"/>
      </w:rPr>
      <w:t>-</w:t>
    </w:r>
    <w:r>
      <w:rPr>
        <w:sz w:val="18"/>
      </w:rPr>
      <w:t>DESIGN</w:t>
    </w:r>
    <w:r w:rsidRPr="00643E5B">
      <w:rPr>
        <w:sz w:val="18"/>
        <w:lang w:val="ru-RU"/>
      </w:rPr>
      <w:t>.</w:t>
    </w:r>
    <w:r>
      <w:rPr>
        <w:sz w:val="18"/>
      </w:rPr>
      <w:t>COM</w:t>
    </w:r>
    <w:r w:rsidRPr="00643E5B">
      <w:rPr>
        <w:sz w:val="18"/>
        <w:lang w:val="ru-RU"/>
      </w:rPr>
      <w:t xml:space="preserve"> | Публичная оферта для покупателей</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C6A8" w14:textId="77777777" w:rsidR="00CE6180" w:rsidRDefault="00CE6180">
      <w:pPr>
        <w:spacing w:line="240" w:lineRule="auto"/>
      </w:pPr>
      <w:r>
        <w:separator/>
      </w:r>
    </w:p>
  </w:footnote>
  <w:footnote w:type="continuationSeparator" w:id="0">
    <w:p w14:paraId="6EA38145" w14:textId="77777777" w:rsidR="00CE6180" w:rsidRDefault="00CE61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A2698D"/>
    <w:multiLevelType w:val="multilevel"/>
    <w:tmpl w:val="1B52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A16E4"/>
    <w:multiLevelType w:val="multilevel"/>
    <w:tmpl w:val="DCCE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726E8C"/>
    <w:multiLevelType w:val="multilevel"/>
    <w:tmpl w:val="792E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516881"/>
    <w:multiLevelType w:val="multilevel"/>
    <w:tmpl w:val="F302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60ABD"/>
    <w:multiLevelType w:val="multilevel"/>
    <w:tmpl w:val="3354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546CFE"/>
    <w:multiLevelType w:val="multilevel"/>
    <w:tmpl w:val="566E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4"/>
  </w:num>
  <w:num w:numId="12">
    <w:abstractNumId w:val="12"/>
  </w:num>
  <w:num w:numId="13">
    <w:abstractNumId w:val="1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3497"/>
    <w:rsid w:val="0015074B"/>
    <w:rsid w:val="001D425D"/>
    <w:rsid w:val="0029639D"/>
    <w:rsid w:val="00326F90"/>
    <w:rsid w:val="00424A99"/>
    <w:rsid w:val="004806D1"/>
    <w:rsid w:val="00520DA2"/>
    <w:rsid w:val="00531D1B"/>
    <w:rsid w:val="005A5297"/>
    <w:rsid w:val="005F761F"/>
    <w:rsid w:val="006038ED"/>
    <w:rsid w:val="006158F6"/>
    <w:rsid w:val="00643E5B"/>
    <w:rsid w:val="006E45FF"/>
    <w:rsid w:val="00734F51"/>
    <w:rsid w:val="00762658"/>
    <w:rsid w:val="007A558C"/>
    <w:rsid w:val="008E065B"/>
    <w:rsid w:val="00923912"/>
    <w:rsid w:val="00957D44"/>
    <w:rsid w:val="00AA1D8D"/>
    <w:rsid w:val="00AA6CEB"/>
    <w:rsid w:val="00B310AE"/>
    <w:rsid w:val="00B47730"/>
    <w:rsid w:val="00CB0664"/>
    <w:rsid w:val="00CE6180"/>
    <w:rsid w:val="00D82085"/>
    <w:rsid w:val="00DF3592"/>
    <w:rsid w:val="00E40BFA"/>
    <w:rsid w:val="00F64D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BE52AF"/>
  <w14:defaultImageDpi w14:val="300"/>
  <w15:docId w15:val="{2B0C8E75-ADC3-45FB-8D4E-EC448FAD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0"/>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Title">
    <w:name w:val="MyTitle"/>
    <w:basedOn w:val="a1"/>
    <w:rPr>
      <w:b/>
      <w:sz w:val="26"/>
    </w:rPr>
  </w:style>
  <w:style w:type="paragraph" w:customStyle="1" w:styleId="SectionHead">
    <w:name w:val="SectionHead"/>
    <w:basedOn w:val="a1"/>
    <w:rPr>
      <w:b/>
    </w:rPr>
  </w:style>
  <w:style w:type="character" w:styleId="aff8">
    <w:name w:val="Hyperlink"/>
    <w:basedOn w:val="a2"/>
    <w:uiPriority w:val="99"/>
    <w:unhideWhenUsed/>
    <w:rsid w:val="008E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a-desig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A38D-DF58-4B5F-88B8-BF06F34D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22614</Words>
  <Characters>128902</Characters>
  <Application>Microsoft Office Word</Application>
  <DocSecurity>0</DocSecurity>
  <Lines>1074</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2026-06-21T18:12:00Z</dcterms:created>
  <dcterms:modified xsi:type="dcterms:W3CDTF">2026-06-21T18:12:00Z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2026-06-17T16:58:48Z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44465eff-c234-4974-87d9-1b7d16abd60e</vt:lpwstr>
  </property>
  <property fmtid="{D5CDD505-2E9C-101B-9397-08002B2CF9AE}" pid="7" name="MSIP_Label_defa4170-0d19-0005-0004-bc88714345d2_ActionId">
    <vt:lpwstr>064ffe4a-217e-4b42-82cf-c1bbfbbc21bc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